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CE" w:rsidRDefault="00106BCE" w:rsidP="00106BCE">
      <w:pPr>
        <w:pStyle w:val="Heading3"/>
      </w:pPr>
      <w:r>
        <w:t>1</w:t>
      </w:r>
    </w:p>
    <w:p w:rsidR="00106BCE" w:rsidRDefault="00106BCE" w:rsidP="00106BCE"/>
    <w:p w:rsidR="00106BCE" w:rsidRPr="007866AA" w:rsidRDefault="00106BCE" w:rsidP="00106BCE">
      <w:pPr>
        <w:pStyle w:val="Heading4"/>
      </w:pPr>
      <w:r>
        <w:t xml:space="preserve">Debt ceiling will be raised now but it’s not certain --- Obama’s </w:t>
      </w:r>
      <w:r>
        <w:rPr>
          <w:u w:val="single"/>
        </w:rPr>
        <w:t>ironclad</w:t>
      </w:r>
      <w:r>
        <w:t xml:space="preserve"> force is forcing the GOP to give in</w:t>
      </w:r>
    </w:p>
    <w:p w:rsidR="00106BCE" w:rsidRDefault="00106BCE" w:rsidP="00106BCE">
      <w:r>
        <w:t xml:space="preserve">Brian </w:t>
      </w:r>
      <w:proofErr w:type="spellStart"/>
      <w:r w:rsidRPr="007866AA">
        <w:rPr>
          <w:rStyle w:val="StyleStyleBold12pt"/>
        </w:rPr>
        <w:t>Beutler</w:t>
      </w:r>
      <w:proofErr w:type="spellEnd"/>
      <w:r w:rsidRPr="007866AA">
        <w:rPr>
          <w:rStyle w:val="StyleStyleBold12pt"/>
        </w:rPr>
        <w:t xml:space="preserve"> 10/3</w:t>
      </w:r>
      <w:r>
        <w:t>/13, “</w:t>
      </w:r>
      <w:r w:rsidRPr="007866AA">
        <w:rPr>
          <w:rStyle w:val="StyleBoldUnderline"/>
          <w:highlight w:val="yellow"/>
        </w:rPr>
        <w:t>Republicans</w:t>
      </w:r>
      <w:r>
        <w:t xml:space="preserve"> finally confronting reality: They</w:t>
      </w:r>
      <w:r w:rsidRPr="007866AA">
        <w:rPr>
          <w:rStyle w:val="StyleBoldUnderline"/>
          <w:highlight w:val="yellow"/>
        </w:rPr>
        <w:t>’re trapped</w:t>
      </w:r>
      <w:proofErr w:type="gramStart"/>
      <w:r w:rsidRPr="007866AA">
        <w:rPr>
          <w:rStyle w:val="StyleBoldUnderline"/>
          <w:highlight w:val="yellow"/>
        </w:rPr>
        <w:t>!</w:t>
      </w:r>
      <w:r w:rsidRPr="007866AA">
        <w:rPr>
          <w:rStyle w:val="StyleBoldUnderline"/>
        </w:rPr>
        <w:t>,</w:t>
      </w:r>
      <w:proofErr w:type="gramEnd"/>
      <w:r w:rsidRPr="007866AA">
        <w:rPr>
          <w:rStyle w:val="StyleBoldUnderline"/>
        </w:rPr>
        <w:t xml:space="preserve">” </w:t>
      </w:r>
      <w:r>
        <w:t xml:space="preserve">Salon </w:t>
      </w:r>
      <w:hyperlink r:id="rId11" w:history="1">
        <w:r w:rsidRPr="0057432E">
          <w:rPr>
            <w:rStyle w:val="Hyperlink"/>
          </w:rPr>
          <w:t>http://www.salon.com/2013/10/03/republicans_finally_confronting_reality_theyre_trapped/</w:t>
        </w:r>
      </w:hyperlink>
    </w:p>
    <w:p w:rsidR="00106BCE" w:rsidRDefault="00106BCE" w:rsidP="00106BCE">
      <w:pPr>
        <w:rPr>
          <w:rStyle w:val="Emphasis"/>
        </w:rPr>
      </w:pPr>
      <w:proofErr w:type="gramStart"/>
      <w:r w:rsidRPr="007866AA">
        <w:rPr>
          <w:sz w:val="14"/>
        </w:rPr>
        <w:t xml:space="preserve">After struggling for weeks and weeks in stages </w:t>
      </w:r>
      <w:r w:rsidR="001A6907">
        <w:rPr>
          <w:sz w:val="14"/>
        </w:rPr>
        <w:t>…</w:t>
      </w:r>
      <w:r w:rsidRPr="007866AA">
        <w:rPr>
          <w:rStyle w:val="Emphasis"/>
          <w:highlight w:val="yellow"/>
        </w:rPr>
        <w:t xml:space="preserve"> red dye packet.</w:t>
      </w:r>
      <w:proofErr w:type="gramEnd"/>
    </w:p>
    <w:p w:rsidR="00106BCE" w:rsidRPr="00AC195D" w:rsidRDefault="00106BCE" w:rsidP="00106BCE">
      <w:pPr>
        <w:pStyle w:val="Heading4"/>
        <w:rPr>
          <w:rFonts w:asciiTheme="majorHAnsi" w:hAnsiTheme="majorHAnsi"/>
        </w:rPr>
      </w:pPr>
      <w:r w:rsidRPr="00AC195D">
        <w:rPr>
          <w:rFonts w:asciiTheme="majorHAnsi" w:hAnsiTheme="majorHAnsi"/>
        </w:rPr>
        <w:t xml:space="preserve">The plan causes an inter-branch fight that derails </w:t>
      </w:r>
      <w:r>
        <w:rPr>
          <w:rFonts w:asciiTheme="majorHAnsi" w:hAnsiTheme="majorHAnsi"/>
        </w:rPr>
        <w:t>Obama’s</w:t>
      </w:r>
      <w:r w:rsidRPr="00AC195D">
        <w:rPr>
          <w:rFonts w:asciiTheme="majorHAnsi" w:hAnsiTheme="majorHAnsi"/>
        </w:rPr>
        <w:t xml:space="preserve"> agenda</w:t>
      </w:r>
    </w:p>
    <w:p w:rsidR="00106BCE" w:rsidRPr="00AC195D" w:rsidRDefault="00106BCE" w:rsidP="00106BCE">
      <w:pPr>
        <w:rPr>
          <w:rStyle w:val="StyleStyleBold12pt"/>
          <w:rFonts w:asciiTheme="majorHAnsi" w:hAnsiTheme="majorHAnsi"/>
        </w:rPr>
      </w:pPr>
      <w:proofErr w:type="spellStart"/>
      <w:r w:rsidRPr="00AC195D">
        <w:rPr>
          <w:rStyle w:val="StyleStyleBold12pt"/>
          <w:rFonts w:asciiTheme="majorHAnsi" w:hAnsiTheme="majorHAnsi"/>
        </w:rPr>
        <w:t>Kriner</w:t>
      </w:r>
      <w:proofErr w:type="spellEnd"/>
      <w:r w:rsidRPr="00AC195D">
        <w:rPr>
          <w:rStyle w:val="StyleStyleBold12pt"/>
          <w:rFonts w:asciiTheme="majorHAnsi" w:hAnsiTheme="majorHAnsi"/>
        </w:rPr>
        <w:t xml:space="preserve"> 10</w:t>
      </w:r>
    </w:p>
    <w:p w:rsidR="00106BCE" w:rsidRPr="00AC195D" w:rsidRDefault="00106BCE" w:rsidP="00106BCE">
      <w:pPr>
        <w:rPr>
          <w:rFonts w:asciiTheme="majorHAnsi" w:hAnsiTheme="majorHAnsi"/>
          <w:sz w:val="16"/>
          <w:szCs w:val="16"/>
        </w:rPr>
      </w:pPr>
      <w:r w:rsidRPr="00AC195D">
        <w:rPr>
          <w:rFonts w:asciiTheme="majorHAnsi" w:hAnsiTheme="majorHAnsi"/>
          <w:sz w:val="16"/>
          <w:szCs w:val="16"/>
        </w:rPr>
        <w:t xml:space="preserve">Douglas </w:t>
      </w:r>
      <w:proofErr w:type="spellStart"/>
      <w:r w:rsidRPr="00AC195D">
        <w:rPr>
          <w:rFonts w:asciiTheme="majorHAnsi" w:hAnsiTheme="majorHAnsi"/>
          <w:sz w:val="16"/>
          <w:szCs w:val="16"/>
        </w:rPr>
        <w:t>Kriner</w:t>
      </w:r>
      <w:proofErr w:type="spellEnd"/>
      <w:r w:rsidRPr="00AC195D">
        <w:rPr>
          <w:rFonts w:asciiTheme="majorHAnsi" w:hAnsiTheme="majorHAnsi"/>
          <w:sz w:val="16"/>
          <w:szCs w:val="16"/>
        </w:rPr>
        <w:t>, Assistant Profess of Political Science at Boston University, 2010, After the Rubicon: Congress, Presidents, and the Politics of Waging War, p. 67-69</w:t>
      </w:r>
    </w:p>
    <w:p w:rsidR="00106BCE" w:rsidRPr="00AC195D" w:rsidRDefault="00106BCE" w:rsidP="00106BCE">
      <w:pPr>
        <w:rPr>
          <w:rFonts w:asciiTheme="majorHAnsi" w:hAnsiTheme="majorHAnsi"/>
        </w:rPr>
      </w:pPr>
    </w:p>
    <w:p w:rsidR="00106BCE" w:rsidRPr="00693049" w:rsidRDefault="00106BCE" w:rsidP="00106BCE">
      <w:pPr>
        <w:rPr>
          <w:rFonts w:asciiTheme="majorHAnsi" w:hAnsiTheme="majorHAnsi"/>
          <w:sz w:val="16"/>
        </w:rPr>
      </w:pPr>
      <w:r w:rsidRPr="00AC195D">
        <w:rPr>
          <w:rFonts w:asciiTheme="majorHAnsi" w:hAnsiTheme="majorHAnsi"/>
          <w:sz w:val="16"/>
        </w:rPr>
        <w:t xml:space="preserve">Raising or Lowering Political </w:t>
      </w:r>
      <w:r w:rsidR="001A6907">
        <w:rPr>
          <w:rFonts w:asciiTheme="majorHAnsi" w:hAnsiTheme="majorHAnsi"/>
          <w:sz w:val="16"/>
        </w:rPr>
        <w:t>…</w:t>
      </w:r>
      <w:r w:rsidRPr="00AC195D">
        <w:rPr>
          <w:rFonts w:asciiTheme="majorHAnsi" w:hAnsiTheme="majorHAnsi"/>
          <w:sz w:val="16"/>
        </w:rPr>
        <w:t xml:space="preserve"> international arena</w:t>
      </w:r>
    </w:p>
    <w:p w:rsidR="008F2425" w:rsidRPr="006D1751" w:rsidRDefault="008F2425" w:rsidP="008F2425">
      <w:pPr>
        <w:pStyle w:val="Heading4"/>
      </w:pPr>
      <w:r>
        <w:t>C</w:t>
      </w:r>
      <w:r w:rsidRPr="006D1751">
        <w:t>auses food price spikes</w:t>
      </w:r>
    </w:p>
    <w:p w:rsidR="008F2425" w:rsidRPr="00FD2707" w:rsidRDefault="008F2425" w:rsidP="008F2425">
      <w:r w:rsidRPr="00592FB8">
        <w:rPr>
          <w:rStyle w:val="StyleStyleBold12pt"/>
        </w:rPr>
        <w:t>Min 10</w:t>
      </w:r>
      <w:r w:rsidRPr="006D1751">
        <w:t xml:space="preserve"> – Associate Director for </w:t>
      </w:r>
      <w:r w:rsidRPr="00592FB8">
        <w:t xml:space="preserve">Financial Markets Policy, Center for American Progress (David, "The Big Freeze", 10/28, </w:t>
      </w:r>
      <w:hyperlink r:id="rId12" w:history="1">
        <w:r w:rsidRPr="00592FB8">
          <w:t>http://www.americanprogress.org/issues/2010/10/big_freeze.html)</w:t>
        </w:r>
      </w:hyperlink>
    </w:p>
    <w:p w:rsidR="008F2425" w:rsidRPr="00565157" w:rsidRDefault="008F2425" w:rsidP="008F2425">
      <w:pPr>
        <w:pStyle w:val="card"/>
        <w:ind w:left="0"/>
        <w:rPr>
          <w:bCs/>
          <w:u w:val="single"/>
        </w:rPr>
      </w:pPr>
      <w:proofErr w:type="gramStart"/>
      <w:r w:rsidRPr="002633BD">
        <w:rPr>
          <w:rStyle w:val="StyleBoldUnderline"/>
          <w:highlight w:val="yellow"/>
        </w:rPr>
        <w:t xml:space="preserve">A freeze on the debt </w:t>
      </w:r>
      <w:r w:rsidR="001A6907">
        <w:rPr>
          <w:rStyle w:val="StyleBoldUnderline"/>
        </w:rPr>
        <w:t>…</w:t>
      </w:r>
      <w:r w:rsidRPr="00FD2707">
        <w:rPr>
          <w:rStyle w:val="StyleBoldUnderline"/>
        </w:rPr>
        <w:t xml:space="preserve"> even</w:t>
      </w:r>
      <w:proofErr w:type="gramEnd"/>
      <w:r w:rsidRPr="00FD2707">
        <w:rPr>
          <w:rStyle w:val="StyleBoldUnderline"/>
        </w:rPr>
        <w:t xml:space="preserve"> </w:t>
      </w:r>
      <w:r w:rsidRPr="00224A00">
        <w:rPr>
          <w:rStyle w:val="StyleBoldUnderline"/>
          <w:highlight w:val="yellow"/>
        </w:rPr>
        <w:t>a</w:t>
      </w:r>
      <w:r w:rsidRPr="00FD2707">
        <w:rPr>
          <w:rStyle w:val="StyleBoldUnderline"/>
        </w:rPr>
        <w:t xml:space="preserve"> </w:t>
      </w:r>
      <w:r w:rsidRPr="00224A00">
        <w:rPr>
          <w:rStyle w:val="StyleBoldUnderline"/>
          <w:highlight w:val="yellow"/>
        </w:rPr>
        <w:t>global</w:t>
      </w:r>
      <w:r w:rsidRPr="00FD2707">
        <w:rPr>
          <w:rStyle w:val="StyleBoldUnderline"/>
        </w:rPr>
        <w:t xml:space="preserve"> economic </w:t>
      </w:r>
      <w:r w:rsidRPr="00224A00">
        <w:rPr>
          <w:rStyle w:val="StyleBoldUnderline"/>
          <w:highlight w:val="yellow"/>
        </w:rPr>
        <w:t>depression</w:t>
      </w:r>
      <w:r w:rsidRPr="00FD2707">
        <w:rPr>
          <w:rStyle w:val="StyleBoldUnderline"/>
        </w:rPr>
        <w:t>.</w:t>
      </w:r>
    </w:p>
    <w:p w:rsidR="008F2425" w:rsidRDefault="008F2425" w:rsidP="008F2425">
      <w:pPr>
        <w:pStyle w:val="Heading4"/>
      </w:pPr>
      <w:r>
        <w:t xml:space="preserve">Global war </w:t>
      </w:r>
    </w:p>
    <w:p w:rsidR="008F2425" w:rsidRPr="00592FB8" w:rsidRDefault="008F2425" w:rsidP="008F2425">
      <w:r w:rsidRPr="00592FB8">
        <w:rPr>
          <w:rStyle w:val="StyleStyleBold12pt"/>
        </w:rPr>
        <w:t>Brown 7</w:t>
      </w:r>
      <w:r w:rsidRPr="006D1751">
        <w:t xml:space="preserve"> – </w:t>
      </w:r>
      <w:r>
        <w:t xml:space="preserve">Director, </w:t>
      </w:r>
      <w:r w:rsidRPr="006D1751">
        <w:t xml:space="preserve">Earth </w:t>
      </w:r>
      <w:r w:rsidRPr="00592FB8">
        <w:t>Policy Institute, (Lester R., 3-21, </w:t>
      </w:r>
      <w:hyperlink r:id="rId13" w:history="1">
        <w:r w:rsidRPr="00592FB8">
          <w:t>http://www.earth-policy.org/press_room/C68/senateepw07</w:t>
        </w:r>
      </w:hyperlink>
      <w:r w:rsidRPr="00592FB8">
        <w:t>)</w:t>
      </w:r>
    </w:p>
    <w:p w:rsidR="008F2425" w:rsidRPr="00055795" w:rsidRDefault="008F2425" w:rsidP="008F2425">
      <w:pPr>
        <w:pStyle w:val="card"/>
        <w:ind w:left="0"/>
      </w:pPr>
      <w:proofErr w:type="gramStart"/>
      <w:r w:rsidRPr="00565157">
        <w:rPr>
          <w:rStyle w:val="StyleBoldUnderline"/>
          <w:highlight w:val="yellow"/>
        </w:rPr>
        <w:t xml:space="preserve">Urban food protests in </w:t>
      </w:r>
      <w:r w:rsidR="001A6907">
        <w:rPr>
          <w:rStyle w:val="StyleBoldUnderline"/>
        </w:rPr>
        <w:t>…</w:t>
      </w:r>
      <w:r w:rsidRPr="00FD2707">
        <w:rPr>
          <w:rStyle w:val="StyleBoldUnderline"/>
        </w:rPr>
        <w:t xml:space="preserve"> below the survival level</w:t>
      </w:r>
      <w:r w:rsidRPr="00565157">
        <w:t>.</w:t>
      </w:r>
      <w:proofErr w:type="gramEnd"/>
    </w:p>
    <w:p w:rsidR="00106BCE" w:rsidRDefault="00106BCE" w:rsidP="00106BCE"/>
    <w:p w:rsidR="000022F2" w:rsidRDefault="00106BCE" w:rsidP="00106BCE">
      <w:pPr>
        <w:pStyle w:val="Heading3"/>
      </w:pPr>
      <w:r>
        <w:lastRenderedPageBreak/>
        <w:t>2</w:t>
      </w:r>
    </w:p>
    <w:p w:rsidR="006D641F" w:rsidRDefault="006D641F" w:rsidP="006D641F"/>
    <w:p w:rsidR="006D641F" w:rsidRDefault="006D641F" w:rsidP="006D641F">
      <w:pPr>
        <w:pStyle w:val="Heading4"/>
      </w:pPr>
      <w:r>
        <w:t xml:space="preserve">The plan restricts </w:t>
      </w:r>
      <w:r w:rsidRPr="00563490">
        <w:rPr>
          <w:u w:val="single"/>
        </w:rPr>
        <w:t>all</w:t>
      </w:r>
      <w:r>
        <w:t xml:space="preserve"> targeted killing operations – it’s a </w:t>
      </w:r>
      <w:r w:rsidRPr="0082152F">
        <w:rPr>
          <w:u w:val="single"/>
        </w:rPr>
        <w:t>blanket review</w:t>
      </w:r>
      <w:r>
        <w:t xml:space="preserve"> applied </w:t>
      </w:r>
      <w:r w:rsidRPr="009F245E">
        <w:rPr>
          <w:u w:val="single"/>
        </w:rPr>
        <w:t>despite</w:t>
      </w:r>
      <w:r>
        <w:t xml:space="preserve"> the authority used</w:t>
      </w:r>
    </w:p>
    <w:p w:rsidR="006D641F" w:rsidRDefault="006D641F" w:rsidP="006D641F">
      <w:pPr>
        <w:pStyle w:val="Heading4"/>
      </w:pPr>
      <w:r>
        <w:t xml:space="preserve">This is </w:t>
      </w:r>
      <w:r w:rsidRPr="00246FC4">
        <w:rPr>
          <w:u w:val="single"/>
        </w:rPr>
        <w:t>distinct</w:t>
      </w:r>
      <w:r>
        <w:t xml:space="preserve"> OR </w:t>
      </w:r>
      <w:r w:rsidRPr="003533C4">
        <w:rPr>
          <w:u w:val="single"/>
        </w:rPr>
        <w:t>extra-topical</w:t>
      </w:r>
      <w:r>
        <w:t xml:space="preserve"> – </w:t>
      </w:r>
    </w:p>
    <w:p w:rsidR="006D641F" w:rsidRDefault="006D641F" w:rsidP="006D641F"/>
    <w:p w:rsidR="006D641F" w:rsidRDefault="006D641F" w:rsidP="006D641F">
      <w:pPr>
        <w:pStyle w:val="Heading4"/>
      </w:pPr>
      <w:r>
        <w:t>A) Signatures strikes</w:t>
      </w:r>
    </w:p>
    <w:p w:rsidR="006D641F" w:rsidRPr="00AA30EC" w:rsidRDefault="006D641F" w:rsidP="006D641F">
      <w:pPr>
        <w:pStyle w:val="Heading4"/>
      </w:pPr>
      <w:r>
        <w:t>Targeted killing requires an identified target and a name on a kill list – Signature strikes are distinct</w:t>
      </w:r>
    </w:p>
    <w:p w:rsidR="006D641F" w:rsidRDefault="006D641F" w:rsidP="006D641F">
      <w:proofErr w:type="spellStart"/>
      <w:r w:rsidRPr="00A247E3">
        <w:rPr>
          <w:rStyle w:val="StyleStyleBold12pt"/>
        </w:rPr>
        <w:t>Uebersax</w:t>
      </w:r>
      <w:proofErr w:type="spellEnd"/>
      <w:r w:rsidRPr="00A247E3">
        <w:rPr>
          <w:rStyle w:val="StyleStyleBold12pt"/>
        </w:rPr>
        <w:t xml:space="preserve"> 12</w:t>
      </w:r>
      <w:r>
        <w:t xml:space="preserve"> - </w:t>
      </w:r>
      <w:r w:rsidRPr="00A247E3">
        <w:t>psychologist, writer and former RAND Corporation military analyst.</w:t>
      </w:r>
    </w:p>
    <w:p w:rsidR="006D641F" w:rsidRPr="00A247E3" w:rsidRDefault="006D641F" w:rsidP="006D641F">
      <w:r>
        <w:t xml:space="preserve">(John, “The Four Kinds of Drone Strikes,” </w:t>
      </w:r>
      <w:r w:rsidRPr="00A247E3">
        <w:t>http://satyagraha.wordpress.com/2012/05/23/the-four-kinds-of-drone-strikes/</w:t>
      </w:r>
      <w:r>
        <w:t>)</w:t>
      </w:r>
    </w:p>
    <w:p w:rsidR="006D641F" w:rsidRDefault="006D641F" w:rsidP="001A6907">
      <w:pPr>
        <w:pStyle w:val="card"/>
      </w:pPr>
      <w:r w:rsidRPr="008C7CA1">
        <w:rPr>
          <w:rStyle w:val="StyleBoldUnderline"/>
        </w:rPr>
        <w:t xml:space="preserve">We must begin </w:t>
      </w:r>
      <w:r w:rsidR="001A6907">
        <w:rPr>
          <w:rStyle w:val="StyleBoldUnderline"/>
        </w:rPr>
        <w:t>…</w:t>
      </w:r>
      <w:r w:rsidRPr="008C7CA1">
        <w:rPr>
          <w:rStyle w:val="StyleBoldUnderline"/>
        </w:rPr>
        <w:t xml:space="preserve"> basic human decency</w:t>
      </w:r>
      <w:r>
        <w:t>.</w:t>
      </w:r>
    </w:p>
    <w:p w:rsidR="006D641F" w:rsidRDefault="006D641F" w:rsidP="006D641F"/>
    <w:p w:rsidR="006D641F" w:rsidRDefault="006D641F" w:rsidP="006D641F"/>
    <w:p w:rsidR="006D641F" w:rsidRDefault="006D641F" w:rsidP="006D641F"/>
    <w:p w:rsidR="006D641F" w:rsidRDefault="006D641F" w:rsidP="006D641F">
      <w:pPr>
        <w:pStyle w:val="Heading4"/>
      </w:pPr>
      <w:r>
        <w:t>B)</w:t>
      </w:r>
    </w:p>
    <w:p w:rsidR="006D641F" w:rsidRPr="002C7950" w:rsidRDefault="006D641F" w:rsidP="006D641F">
      <w:r>
        <w:t xml:space="preserve">“Drone operations” include </w:t>
      </w:r>
      <w:r>
        <w:rPr>
          <w:u w:val="single"/>
        </w:rPr>
        <w:t>surveillance</w:t>
      </w:r>
    </w:p>
    <w:p w:rsidR="006D641F" w:rsidRDefault="006D641F" w:rsidP="006D641F">
      <w:r w:rsidRPr="00EB1124">
        <w:rPr>
          <w:rStyle w:val="StyleStyleBold12pt"/>
        </w:rPr>
        <w:t>Khan 12</w:t>
      </w:r>
      <w:r>
        <w:t xml:space="preserve"> – </w:t>
      </w:r>
    </w:p>
    <w:p w:rsidR="006D641F" w:rsidRDefault="006D641F" w:rsidP="006D641F">
      <w:r>
        <w:t>(</w:t>
      </w:r>
      <w:proofErr w:type="spellStart"/>
      <w:r>
        <w:t>Azmat</w:t>
      </w:r>
      <w:proofErr w:type="spellEnd"/>
      <w:r>
        <w:t>, “</w:t>
      </w:r>
      <w:r w:rsidRPr="00EB1124">
        <w:t xml:space="preserve">Should the State </w:t>
      </w:r>
      <w:proofErr w:type="spellStart"/>
      <w:r w:rsidRPr="00EB1124">
        <w:t>Dept</w:t>
      </w:r>
      <w:proofErr w:type="spellEnd"/>
      <w:r w:rsidRPr="00EB1124">
        <w:t xml:space="preserve"> Outsource Drone Operations to Private Contractors</w:t>
      </w:r>
      <w:proofErr w:type="gramStart"/>
      <w:r w:rsidRPr="00EB1124">
        <w:t>?</w:t>
      </w:r>
      <w:r>
        <w:t>,</w:t>
      </w:r>
      <w:proofErr w:type="gramEnd"/>
      <w:r>
        <w:t xml:space="preserve">” </w:t>
      </w:r>
      <w:r w:rsidRPr="00EB1124">
        <w:t>http://www.pbs.org/wgbh/pages/frontline/foreign-affairs-defense/should-the-state-dept-outsource-drone-operations-to-private-contractors/</w:t>
      </w:r>
      <w:r>
        <w:t>)</w:t>
      </w:r>
    </w:p>
    <w:p w:rsidR="006D641F" w:rsidRDefault="006D641F" w:rsidP="006D641F">
      <w:pPr>
        <w:pStyle w:val="card"/>
      </w:pPr>
      <w:proofErr w:type="gramStart"/>
      <w:r>
        <w:t xml:space="preserve">Taking over a role </w:t>
      </w:r>
      <w:r w:rsidR="001A6907">
        <w:t>…</w:t>
      </w:r>
      <w:r>
        <w:t>, particularly in Iraq.</w:t>
      </w:r>
      <w:proofErr w:type="gramEnd"/>
    </w:p>
    <w:p w:rsidR="006D641F" w:rsidRDefault="006D641F" w:rsidP="006D641F">
      <w:pPr>
        <w:pStyle w:val="Heading4"/>
      </w:pPr>
      <w:r>
        <w:t xml:space="preserve">Contextual </w:t>
      </w:r>
      <w:proofErr w:type="spellStart"/>
      <w:proofErr w:type="gramStart"/>
      <w:r>
        <w:t>ev</w:t>
      </w:r>
      <w:proofErr w:type="spellEnd"/>
      <w:proofErr w:type="gramEnd"/>
      <w:r>
        <w:t xml:space="preserve"> proves our distinction</w:t>
      </w:r>
    </w:p>
    <w:p w:rsidR="006D641F" w:rsidRPr="00EB1124" w:rsidRDefault="006D641F" w:rsidP="006D641F">
      <w:pPr>
        <w:rPr>
          <w:rStyle w:val="StyleStyleBold12pt"/>
        </w:rPr>
      </w:pPr>
      <w:proofErr w:type="spellStart"/>
      <w:r w:rsidRPr="00EB1124">
        <w:rPr>
          <w:rStyle w:val="StyleStyleBold12pt"/>
        </w:rPr>
        <w:t>Gaist</w:t>
      </w:r>
      <w:proofErr w:type="spellEnd"/>
      <w:r w:rsidRPr="00EB1124">
        <w:rPr>
          <w:rStyle w:val="StyleStyleBold12pt"/>
        </w:rPr>
        <w:t xml:space="preserve"> 13</w:t>
      </w:r>
    </w:p>
    <w:p w:rsidR="006D641F" w:rsidRPr="00EB1124" w:rsidRDefault="006D641F" w:rsidP="006D641F">
      <w:r>
        <w:t xml:space="preserve">(“US Expands Global Drone Warfare,” </w:t>
      </w:r>
      <w:r w:rsidRPr="00EB1124">
        <w:t>http://www.globalresearch.ca/us-expands-global-drone-warfare/5343612</w:t>
      </w:r>
      <w:r>
        <w:t>)</w:t>
      </w:r>
    </w:p>
    <w:p w:rsidR="006D641F" w:rsidRPr="006D641F" w:rsidRDefault="006D641F" w:rsidP="006D641F">
      <w:pPr>
        <w:pStyle w:val="card"/>
      </w:pPr>
      <w:proofErr w:type="gramStart"/>
      <w:r w:rsidRPr="00EB1124">
        <w:rPr>
          <w:rStyle w:val="StyleBoldUnderline"/>
        </w:rPr>
        <w:t xml:space="preserve">As part of “Operation </w:t>
      </w:r>
      <w:r w:rsidR="001A6907">
        <w:rPr>
          <w:rStyle w:val="StyleBoldUnderline"/>
        </w:rPr>
        <w:t>…</w:t>
      </w:r>
      <w:r>
        <w:t xml:space="preserve"> global drone war.</w:t>
      </w:r>
      <w:proofErr w:type="gramEnd"/>
    </w:p>
    <w:p w:rsidR="006D641F" w:rsidRDefault="006D641F" w:rsidP="006D641F"/>
    <w:p w:rsidR="006D641F" w:rsidRDefault="006D641F" w:rsidP="006D641F">
      <w:pPr>
        <w:pStyle w:val="Heading4"/>
      </w:pPr>
      <w:r>
        <w:t xml:space="preserve">Extra is a voting issue </w:t>
      </w:r>
    </w:p>
    <w:p w:rsidR="006D641F" w:rsidRDefault="006D641F" w:rsidP="006D641F">
      <w:pPr>
        <w:pStyle w:val="Heading4"/>
      </w:pPr>
      <w:r>
        <w:t xml:space="preserve">Ground – steals core </w:t>
      </w:r>
      <w:proofErr w:type="spellStart"/>
      <w:r>
        <w:t>neg</w:t>
      </w:r>
      <w:proofErr w:type="spellEnd"/>
      <w:r>
        <w:t xml:space="preserve"> </w:t>
      </w:r>
      <w:r w:rsidRPr="00B6784F">
        <w:rPr>
          <w:u w:val="single"/>
        </w:rPr>
        <w:t>shift</w:t>
      </w:r>
      <w:r>
        <w:t xml:space="preserve">, </w:t>
      </w:r>
      <w:r w:rsidRPr="00B6784F">
        <w:rPr>
          <w:u w:val="single"/>
        </w:rPr>
        <w:t>loopholes</w:t>
      </w:r>
      <w:r>
        <w:t xml:space="preserve"> and </w:t>
      </w:r>
      <w:r w:rsidRPr="00B6784F">
        <w:rPr>
          <w:u w:val="single"/>
        </w:rPr>
        <w:t>counterplan</w:t>
      </w:r>
      <w:r>
        <w:t xml:space="preserve"> ground</w:t>
      </w:r>
    </w:p>
    <w:p w:rsidR="006D641F" w:rsidRPr="00B6784F" w:rsidRDefault="006D641F" w:rsidP="006D641F">
      <w:pPr>
        <w:pStyle w:val="Heading4"/>
      </w:pPr>
      <w:r w:rsidRPr="00364CE4">
        <w:rPr>
          <w:u w:val="single"/>
        </w:rPr>
        <w:t>Proves resolution insufficient</w:t>
      </w:r>
      <w:r>
        <w:t xml:space="preserve"> – outside jurisdiction</w:t>
      </w:r>
    </w:p>
    <w:p w:rsidR="006D641F" w:rsidRDefault="006D641F" w:rsidP="006D641F">
      <w:pPr>
        <w:pStyle w:val="Heading4"/>
      </w:pPr>
      <w:r w:rsidRPr="00364CE4">
        <w:rPr>
          <w:u w:val="single"/>
        </w:rPr>
        <w:t>Solvency booster</w:t>
      </w:r>
      <w:r>
        <w:t xml:space="preserve"> – get to fiat </w:t>
      </w:r>
      <w:r w:rsidRPr="00364CE4">
        <w:rPr>
          <w:u w:val="single"/>
        </w:rPr>
        <w:t>more branches</w:t>
      </w:r>
      <w:r>
        <w:t xml:space="preserve">, </w:t>
      </w:r>
      <w:r w:rsidRPr="00364CE4">
        <w:rPr>
          <w:u w:val="single"/>
        </w:rPr>
        <w:t>more actions</w:t>
      </w:r>
    </w:p>
    <w:p w:rsidR="006D641F" w:rsidRDefault="006D641F" w:rsidP="006D641F">
      <w:pPr>
        <w:pStyle w:val="Heading4"/>
      </w:pPr>
      <w:r w:rsidRPr="00C03002">
        <w:rPr>
          <w:u w:val="single"/>
        </w:rPr>
        <w:t>Education</w:t>
      </w:r>
      <w:r>
        <w:t xml:space="preserve"> and </w:t>
      </w:r>
      <w:r w:rsidRPr="00C03002">
        <w:rPr>
          <w:u w:val="single"/>
        </w:rPr>
        <w:t>policy-making</w:t>
      </w:r>
      <w:r>
        <w:t xml:space="preserve"> – discussion of the </w:t>
      </w:r>
      <w:r w:rsidRPr="00421C0C">
        <w:rPr>
          <w:u w:val="single"/>
        </w:rPr>
        <w:t>SPECIFIC</w:t>
      </w:r>
      <w:r>
        <w:t xml:space="preserve"> </w:t>
      </w:r>
      <w:r w:rsidRPr="00421C0C">
        <w:rPr>
          <w:u w:val="single"/>
        </w:rPr>
        <w:t>context</w:t>
      </w:r>
      <w:r>
        <w:t xml:space="preserve"> of </w:t>
      </w:r>
      <w:r w:rsidRPr="00421C0C">
        <w:rPr>
          <w:u w:val="single"/>
        </w:rPr>
        <w:t>AUTHORITY</w:t>
      </w:r>
      <w:r>
        <w:t xml:space="preserve"> is key</w:t>
      </w:r>
    </w:p>
    <w:p w:rsidR="006D641F" w:rsidRDefault="006D641F" w:rsidP="006D641F">
      <w:proofErr w:type="spellStart"/>
      <w:r w:rsidRPr="00EC2039">
        <w:rPr>
          <w:rStyle w:val="StyleStyleBold12pt"/>
        </w:rPr>
        <w:t>Glicksman</w:t>
      </w:r>
      <w:proofErr w:type="spellEnd"/>
      <w:r w:rsidRPr="00EC2039">
        <w:rPr>
          <w:rStyle w:val="StyleStyleBold12pt"/>
        </w:rPr>
        <w:t xml:space="preserve"> 13</w:t>
      </w:r>
      <w:r>
        <w:t xml:space="preserve"> – Professor of Law @ GWU</w:t>
      </w:r>
    </w:p>
    <w:p w:rsidR="006D641F" w:rsidRPr="00EC2039" w:rsidRDefault="006D641F" w:rsidP="006D641F">
      <w:r>
        <w:lastRenderedPageBreak/>
        <w:t xml:space="preserve">(Robert, “Functional Government in 3-D,” </w:t>
      </w:r>
      <w:r w:rsidRPr="00EC2039">
        <w:t>GWU Legal Studies Research Paper No. 2013-76; GWU Law School Public</w:t>
      </w:r>
      <w:r>
        <w:t xml:space="preserve"> Law Research Paper No. 2013-76)</w:t>
      </w:r>
    </w:p>
    <w:p w:rsidR="006D641F" w:rsidRDefault="006D641F" w:rsidP="006D641F">
      <w:pPr>
        <w:pStyle w:val="card"/>
      </w:pPr>
      <w:proofErr w:type="gramStart"/>
      <w:r w:rsidRPr="00347B7F">
        <w:t xml:space="preserve">The creation of new administrative </w:t>
      </w:r>
      <w:r w:rsidR="001A6907">
        <w:t>…</w:t>
      </w:r>
      <w:r w:rsidRPr="00347B7F">
        <w:t xml:space="preserve"> policy goals than others.</w:t>
      </w:r>
      <w:proofErr w:type="gramEnd"/>
    </w:p>
    <w:p w:rsidR="006D641F" w:rsidRDefault="006D641F" w:rsidP="006D641F"/>
    <w:p w:rsidR="00106BCE" w:rsidRDefault="00E52F3D" w:rsidP="00E52F3D">
      <w:pPr>
        <w:pStyle w:val="Heading3"/>
      </w:pPr>
      <w:r>
        <w:lastRenderedPageBreak/>
        <w:t>3</w:t>
      </w:r>
    </w:p>
    <w:p w:rsidR="00E52F3D" w:rsidRDefault="00E52F3D" w:rsidP="00E52F3D"/>
    <w:p w:rsidR="00E52F3D" w:rsidRPr="0078622F" w:rsidRDefault="00E52F3D" w:rsidP="00E52F3D">
      <w:pPr>
        <w:pStyle w:val="Heading4"/>
      </w:pPr>
      <w:r w:rsidRPr="0078622F">
        <w:t xml:space="preserve">Liberal </w:t>
      </w:r>
      <w:r>
        <w:t xml:space="preserve">legitimacy and hegemony </w:t>
      </w:r>
      <w:r w:rsidRPr="0078622F">
        <w:t>is an imperial ideology disguised by the language of science.  Liberal institutionalism requires the eliminati</w:t>
      </w:r>
      <w:r>
        <w:t>on of non-liberal forms of life to achieve national security</w:t>
      </w:r>
    </w:p>
    <w:p w:rsidR="00E52F3D" w:rsidRPr="0078622F" w:rsidRDefault="00E52F3D" w:rsidP="00E52F3D">
      <w:r w:rsidRPr="00C94074">
        <w:t xml:space="preserve">Tony </w:t>
      </w:r>
      <w:r w:rsidRPr="00FB4BB7">
        <w:rPr>
          <w:rStyle w:val="StyleStyleBold12pt"/>
        </w:rPr>
        <w:t>SMITH</w:t>
      </w:r>
      <w:r w:rsidRPr="0078622F">
        <w:t xml:space="preserve"> </w:t>
      </w:r>
      <w:proofErr w:type="spellStart"/>
      <w:r w:rsidRPr="0078622F">
        <w:t>Poli</w:t>
      </w:r>
      <w:proofErr w:type="spellEnd"/>
      <w:r w:rsidRPr="0078622F">
        <w:t xml:space="preserve"> </w:t>
      </w:r>
      <w:proofErr w:type="spellStart"/>
      <w:r w:rsidRPr="0078622F">
        <w:t>Sci</w:t>
      </w:r>
      <w:proofErr w:type="spellEnd"/>
      <w:r w:rsidRPr="0078622F">
        <w:t xml:space="preserve"> @ Tufts</w:t>
      </w:r>
      <w:r w:rsidRPr="00C94074">
        <w:t xml:space="preserve"> </w:t>
      </w:r>
      <w:r w:rsidRPr="00FB4BB7">
        <w:rPr>
          <w:rStyle w:val="StyleStyleBold12pt"/>
        </w:rPr>
        <w:t>12</w:t>
      </w:r>
      <w:r w:rsidRPr="00C94074">
        <w:t xml:space="preserve"> </w:t>
      </w:r>
      <w:r>
        <w:t>[</w:t>
      </w:r>
      <w:r w:rsidRPr="00C94074">
        <w:rPr>
          <w:i/>
        </w:rPr>
        <w:t>Conceptual Politics of Democracy Promotion</w:t>
      </w:r>
      <w:r w:rsidRPr="00C94074">
        <w:t xml:space="preserve"> eds. Hobson and </w:t>
      </w:r>
      <w:proofErr w:type="spellStart"/>
      <w:r w:rsidRPr="00C94074">
        <w:t>Kurki</w:t>
      </w:r>
      <w:proofErr w:type="spellEnd"/>
      <w:r w:rsidRPr="00C94074">
        <w:t xml:space="preserve"> p. 206-210</w:t>
      </w:r>
      <w:r>
        <w:t>]</w:t>
      </w:r>
    </w:p>
    <w:p w:rsidR="00E52F3D" w:rsidRPr="0078622F" w:rsidRDefault="00E52F3D" w:rsidP="00E52F3D"/>
    <w:p w:rsidR="00E52F3D" w:rsidRPr="00FB4BB7" w:rsidRDefault="00E52F3D" w:rsidP="00E52F3D">
      <w:pPr>
        <w:rPr>
          <w:sz w:val="16"/>
        </w:rPr>
      </w:pPr>
      <w:proofErr w:type="gramStart"/>
      <w:r w:rsidRPr="00FB4BB7">
        <w:rPr>
          <w:sz w:val="16"/>
        </w:rPr>
        <w:t xml:space="preserve">Writing in 1952, Reinhold Niebuhr </w:t>
      </w:r>
      <w:r w:rsidR="001A6907">
        <w:rPr>
          <w:sz w:val="16"/>
        </w:rPr>
        <w:t>…</w:t>
      </w:r>
      <w:r w:rsidRPr="0096355D">
        <w:rPr>
          <w:rStyle w:val="StyleBoldUnderline"/>
        </w:rPr>
        <w:t xml:space="preserve"> more </w:t>
      </w:r>
      <w:r w:rsidRPr="00F90382">
        <w:rPr>
          <w:rStyle w:val="StyleBoldUnderline"/>
          <w:highlight w:val="yellow"/>
        </w:rPr>
        <w:t>likely to succeed</w:t>
      </w:r>
      <w:r w:rsidRPr="00FB4BB7">
        <w:rPr>
          <w:sz w:val="16"/>
        </w:rPr>
        <w:t>.</w:t>
      </w:r>
      <w:proofErr w:type="gramEnd"/>
      <w:r w:rsidRPr="00FB4BB7">
        <w:rPr>
          <w:sz w:val="16"/>
        </w:rPr>
        <w:t xml:space="preserve"> </w:t>
      </w:r>
    </w:p>
    <w:p w:rsidR="00E52F3D" w:rsidRDefault="00E52F3D" w:rsidP="00E52F3D"/>
    <w:p w:rsidR="00E52F3D" w:rsidRDefault="00E52F3D" w:rsidP="00E52F3D"/>
    <w:p w:rsidR="00E52F3D" w:rsidRDefault="00E52F3D" w:rsidP="00E52F3D">
      <w:pPr>
        <w:pStyle w:val="Heading4"/>
      </w:pPr>
      <w:r>
        <w:t>This drive to destroy non-liberal ways of life will culminate in extinction</w:t>
      </w:r>
    </w:p>
    <w:p w:rsidR="00E52F3D" w:rsidRPr="005C1677" w:rsidRDefault="00E52F3D" w:rsidP="00E52F3D">
      <w:proofErr w:type="spellStart"/>
      <w:r w:rsidRPr="009C2BEE">
        <w:rPr>
          <w:rStyle w:val="StyleStyleBold12pt"/>
        </w:rPr>
        <w:t>Batur</w:t>
      </w:r>
      <w:proofErr w:type="spellEnd"/>
      <w:r w:rsidRPr="009C2BEE">
        <w:rPr>
          <w:rStyle w:val="StyleStyleBold12pt"/>
        </w:rPr>
        <w:t xml:space="preserve"> 7</w:t>
      </w:r>
      <w:r w:rsidRPr="005C1677">
        <w:rPr>
          <w:rFonts w:eastAsia="Malgun Gothic"/>
        </w:rPr>
        <w:t xml:space="preserve"> [</w:t>
      </w:r>
      <w:r w:rsidRPr="005C1677">
        <w:t>Pinar, PhD @ UT-Austin – Prof. of Sociology @ Vassar, </w:t>
      </w:r>
      <w:r w:rsidRPr="000E3838">
        <w:rPr>
          <w:i/>
        </w:rPr>
        <w:t>The Heart of Violence: Global Racism, War, and Genocide</w:t>
      </w:r>
      <w:r w:rsidRPr="005C1677">
        <w:t xml:space="preserve">, Handbook of The Sociology of Racial and Ethnic Relations, eds. Vera and </w:t>
      </w:r>
      <w:proofErr w:type="spellStart"/>
      <w:r w:rsidRPr="005C1677">
        <w:t>Feagin</w:t>
      </w:r>
      <w:proofErr w:type="spellEnd"/>
      <w:r w:rsidRPr="005C1677">
        <w:t>, p. 44</w:t>
      </w:r>
      <w:r>
        <w:t>1-3</w:t>
      </w:r>
      <w:r w:rsidRPr="005C1677">
        <w:t>]</w:t>
      </w:r>
    </w:p>
    <w:p w:rsidR="00E52F3D" w:rsidRDefault="00E52F3D" w:rsidP="00E52F3D">
      <w:pPr>
        <w:tabs>
          <w:tab w:val="left" w:pos="1140"/>
        </w:tabs>
      </w:pPr>
    </w:p>
    <w:p w:rsidR="00E52F3D" w:rsidRPr="00782CC3" w:rsidRDefault="00E52F3D" w:rsidP="00E52F3D">
      <w:pPr>
        <w:rPr>
          <w:sz w:val="16"/>
        </w:rPr>
      </w:pPr>
      <w:r w:rsidRPr="00007165">
        <w:rPr>
          <w:rStyle w:val="StyleBoldUnderline"/>
          <w:highlight w:val="yellow"/>
        </w:rPr>
        <w:t>War and genocide are horrid</w:t>
      </w:r>
      <w:r w:rsidRPr="00782CC3">
        <w:rPr>
          <w:rStyle w:val="StyleBoldUnderline"/>
        </w:rPr>
        <w:t xml:space="preserve">, and </w:t>
      </w:r>
      <w:r w:rsidR="001A6907">
        <w:rPr>
          <w:rStyle w:val="StyleBoldUnderline"/>
        </w:rPr>
        <w:t>…</w:t>
      </w:r>
      <w:proofErr w:type="spellStart"/>
      <w:r w:rsidRPr="00782CC3">
        <w:rPr>
          <w:sz w:val="16"/>
        </w:rPr>
        <w:t>nd</w:t>
      </w:r>
      <w:proofErr w:type="spellEnd"/>
      <w:r w:rsidRPr="00782CC3">
        <w:rPr>
          <w:sz w:val="16"/>
        </w:rPr>
        <w:t xml:space="preserve"> exploitation” are Iraq and New Orleans.</w:t>
      </w:r>
    </w:p>
    <w:p w:rsidR="00E52F3D" w:rsidRPr="0096355D" w:rsidRDefault="00E52F3D" w:rsidP="00E52F3D"/>
    <w:p w:rsidR="00E52F3D" w:rsidRPr="0083123A" w:rsidRDefault="00E52F3D" w:rsidP="00E52F3D"/>
    <w:p w:rsidR="00E52F3D" w:rsidRPr="004C3479" w:rsidRDefault="00E52F3D" w:rsidP="00E52F3D">
      <w:pPr>
        <w:pStyle w:val="Heading4"/>
      </w:pPr>
      <w:r>
        <w:t xml:space="preserve">Alternative—Challenge to </w:t>
      </w:r>
      <w:r>
        <w:rPr>
          <w:i/>
        </w:rPr>
        <w:t>conceptual</w:t>
      </w:r>
      <w:r>
        <w:t xml:space="preserve"> framework of national security.  Only our alternative displaces the source of executive overreach. Legal restraint without conceptual change is futile.  </w:t>
      </w:r>
    </w:p>
    <w:p w:rsidR="00E52F3D" w:rsidRDefault="00E52F3D" w:rsidP="00E52F3D">
      <w:proofErr w:type="gramStart"/>
      <w:r>
        <w:t xml:space="preserve">Aziz </w:t>
      </w:r>
      <w:r w:rsidRPr="00785633">
        <w:rPr>
          <w:rStyle w:val="StyleStyleBold12pt"/>
        </w:rPr>
        <w:t>RANA</w:t>
      </w:r>
      <w:r>
        <w:t xml:space="preserve"> Law at Cornell </w:t>
      </w:r>
      <w:r w:rsidRPr="00785633">
        <w:rPr>
          <w:rStyle w:val="StyleStyleBold12pt"/>
        </w:rPr>
        <w:t>11</w:t>
      </w:r>
      <w:r>
        <w:t xml:space="preserve"> [“</w:t>
      </w:r>
      <w:r w:rsidRPr="004C3479">
        <w:t>Who Decides on Security?</w:t>
      </w:r>
      <w:r>
        <w:t>”</w:t>
      </w:r>
      <w:proofErr w:type="gramEnd"/>
      <w:r>
        <w:t xml:space="preserve"> Cornell Law Faculty Working Papers, Paper 87, http://scholarship.law.cornell.edu/clsops_papers/87 p. 45-51]</w:t>
      </w:r>
    </w:p>
    <w:p w:rsidR="00E52F3D" w:rsidRDefault="00E52F3D" w:rsidP="00E52F3D"/>
    <w:p w:rsidR="00E52F3D" w:rsidRPr="00785633" w:rsidRDefault="00E52F3D" w:rsidP="00E52F3D">
      <w:pPr>
        <w:rPr>
          <w:sz w:val="16"/>
        </w:rPr>
      </w:pPr>
      <w:r w:rsidRPr="00785633">
        <w:rPr>
          <w:sz w:val="16"/>
        </w:rPr>
        <w:t xml:space="preserve">The prevalence of these </w:t>
      </w:r>
      <w:r w:rsidR="001A6907">
        <w:rPr>
          <w:sz w:val="16"/>
        </w:rPr>
        <w:t>…</w:t>
      </w:r>
      <w:r w:rsidRPr="00785633">
        <w:rPr>
          <w:sz w:val="16"/>
        </w:rPr>
        <w:t>, we can expect our prevailing security arrangements to become ever more entrenched.</w:t>
      </w:r>
    </w:p>
    <w:p w:rsidR="00E52F3D" w:rsidRDefault="00E52F3D" w:rsidP="00E52F3D"/>
    <w:p w:rsidR="006C028B" w:rsidRDefault="006C028B" w:rsidP="00E52F3D"/>
    <w:p w:rsidR="006C028B" w:rsidRDefault="006C028B" w:rsidP="006C028B">
      <w:pPr>
        <w:pStyle w:val="Heading3"/>
      </w:pPr>
      <w:r>
        <w:lastRenderedPageBreak/>
        <w:t>4</w:t>
      </w:r>
    </w:p>
    <w:p w:rsidR="006C028B" w:rsidRDefault="006C028B" w:rsidP="006C028B">
      <w:pPr>
        <w:pStyle w:val="Heading4"/>
      </w:pPr>
      <w:r>
        <w:t>Text: The president of the United States should direct that U.S. drone strikes be conducted as DOD Title 10 operations.</w:t>
      </w:r>
    </w:p>
    <w:p w:rsidR="006C028B" w:rsidRDefault="006C028B" w:rsidP="006C028B"/>
    <w:p w:rsidR="006C028B" w:rsidRPr="0066602C" w:rsidRDefault="006C028B" w:rsidP="006C028B">
      <w:pPr>
        <w:rPr>
          <w:b/>
        </w:rPr>
      </w:pPr>
      <w:r>
        <w:rPr>
          <w:b/>
        </w:rPr>
        <w:t xml:space="preserve">And they didn’t specify which </w:t>
      </w:r>
      <w:proofErr w:type="gramStart"/>
      <w:r>
        <w:rPr>
          <w:b/>
        </w:rPr>
        <w:t>is a voting issue</w:t>
      </w:r>
      <w:proofErr w:type="gramEnd"/>
      <w:r>
        <w:rPr>
          <w:b/>
        </w:rPr>
        <w:t xml:space="preserve"> – mobility is based on textual </w:t>
      </w:r>
      <w:proofErr w:type="spellStart"/>
      <w:r>
        <w:rPr>
          <w:b/>
        </w:rPr>
        <w:t>interps</w:t>
      </w:r>
      <w:proofErr w:type="spellEnd"/>
      <w:r>
        <w:rPr>
          <w:b/>
        </w:rPr>
        <w:t xml:space="preserve"> – cx doesn’t solve</w:t>
      </w:r>
    </w:p>
    <w:p w:rsidR="006C028B" w:rsidRPr="0066602C" w:rsidRDefault="006C028B" w:rsidP="006C028B">
      <w:pPr>
        <w:rPr>
          <w:sz w:val="16"/>
        </w:rPr>
      </w:pPr>
      <w:proofErr w:type="spellStart"/>
      <w:r w:rsidRPr="0066602C">
        <w:rPr>
          <w:b/>
        </w:rPr>
        <w:t>Brovero</w:t>
      </w:r>
      <w:proofErr w:type="spellEnd"/>
      <w:r w:rsidRPr="0066602C">
        <w:rPr>
          <w:b/>
        </w:rPr>
        <w:t xml:space="preserve"> 94</w:t>
      </w:r>
      <w:r w:rsidRPr="0066602C">
        <w:rPr>
          <w:sz w:val="16"/>
        </w:rPr>
        <w:t xml:space="preserve"> [Adrienne, Wake Forest University, “SOP, There It Is,” http://groups.wfu.edu/debate/MiscSites/DRGArticles/Brovero1994Immigration.htm]</w:t>
      </w:r>
    </w:p>
    <w:p w:rsidR="006C028B" w:rsidRPr="0066602C" w:rsidRDefault="006C028B" w:rsidP="006C028B">
      <w:pPr>
        <w:tabs>
          <w:tab w:val="left" w:pos="3510"/>
        </w:tabs>
        <w:rPr>
          <w:sz w:val="16"/>
        </w:rPr>
      </w:pPr>
      <w:r>
        <w:rPr>
          <w:sz w:val="16"/>
        </w:rPr>
        <w:tab/>
      </w:r>
    </w:p>
    <w:p w:rsidR="006C028B" w:rsidRPr="004C38F1" w:rsidRDefault="006C028B" w:rsidP="006C028B">
      <w:pPr>
        <w:rPr>
          <w:u w:val="single"/>
        </w:rPr>
      </w:pPr>
      <w:r w:rsidRPr="004C38F1">
        <w:rPr>
          <w:highlight w:val="yellow"/>
          <w:u w:val="single"/>
        </w:rPr>
        <w:t>Agent specificity is</w:t>
      </w:r>
      <w:r w:rsidRPr="0012217F">
        <w:rPr>
          <w:u w:val="single"/>
        </w:rPr>
        <w:t xml:space="preserve"> also </w:t>
      </w:r>
      <w:r w:rsidR="001A6907">
        <w:rPr>
          <w:u w:val="single"/>
        </w:rPr>
        <w:t>…</w:t>
      </w:r>
      <w:r w:rsidRPr="0012217F">
        <w:rPr>
          <w:u w:val="single"/>
        </w:rPr>
        <w:t xml:space="preserve"> is to be done.</w:t>
      </w:r>
    </w:p>
    <w:p w:rsidR="006C028B" w:rsidRPr="00450EAC" w:rsidRDefault="006C028B" w:rsidP="006C028B">
      <w:pPr>
        <w:pStyle w:val="Heading4"/>
      </w:pPr>
      <w:r>
        <w:t xml:space="preserve">CP solves the </w:t>
      </w:r>
      <w:proofErr w:type="spellStart"/>
      <w:r>
        <w:t>aff</w:t>
      </w:r>
      <w:proofErr w:type="spellEnd"/>
      <w:r>
        <w:t xml:space="preserve"> – creates transparency, unifies congressional oversight, complies with international law, sends an international signal, and gets modeled internationally </w:t>
      </w:r>
    </w:p>
    <w:p w:rsidR="006C028B" w:rsidRPr="00450EAC" w:rsidRDefault="006C028B" w:rsidP="006C028B">
      <w:pPr>
        <w:rPr>
          <w:rStyle w:val="StyleStyleBold12pt"/>
        </w:rPr>
      </w:pPr>
      <w:proofErr w:type="spellStart"/>
      <w:r w:rsidRPr="00450EAC">
        <w:rPr>
          <w:rStyle w:val="StyleStyleBold12pt"/>
        </w:rPr>
        <w:t>Zenko</w:t>
      </w:r>
      <w:proofErr w:type="spellEnd"/>
      <w:r w:rsidRPr="00450EAC">
        <w:rPr>
          <w:rStyle w:val="StyleStyleBold12pt"/>
        </w:rPr>
        <w:t xml:space="preserve"> 13</w:t>
      </w:r>
    </w:p>
    <w:p w:rsidR="006C028B" w:rsidRPr="00450EAC" w:rsidRDefault="006C028B" w:rsidP="006C028B">
      <w:r>
        <w:t>Micah, “</w:t>
      </w:r>
      <w:r w:rsidRPr="00450EAC">
        <w:t>Transferring CIA Drone Strikes to the Pentagon</w:t>
      </w:r>
      <w:r>
        <w:t>” [</w:t>
      </w:r>
      <w:r w:rsidRPr="00450EAC">
        <w:t>http://www.cfr.org/drones/transferring-cia-drone-strikes-pentagon/p30434</w:t>
      </w:r>
      <w:r>
        <w:t>] April //</w:t>
      </w:r>
      <w:proofErr w:type="spellStart"/>
      <w:r>
        <w:t>mtc</w:t>
      </w:r>
      <w:proofErr w:type="spellEnd"/>
    </w:p>
    <w:p w:rsidR="006C028B" w:rsidRPr="00450EAC" w:rsidRDefault="006C028B" w:rsidP="006C028B">
      <w:pPr>
        <w:pStyle w:val="card"/>
        <w:rPr>
          <w:rStyle w:val="StyleBoldUnderline"/>
        </w:rPr>
      </w:pPr>
      <w:r w:rsidRPr="00497705">
        <w:rPr>
          <w:rStyle w:val="StyleBoldUnderline"/>
          <w:highlight w:val="yellow"/>
        </w:rPr>
        <w:t>The president should direct</w:t>
      </w:r>
      <w:r w:rsidRPr="00450EAC">
        <w:rPr>
          <w:rStyle w:val="StyleBoldUnderline"/>
        </w:rPr>
        <w:t xml:space="preserve"> </w:t>
      </w:r>
      <w:r w:rsidR="001A6907">
        <w:rPr>
          <w:rStyle w:val="StyleBoldUnderline"/>
        </w:rPr>
        <w:t>…</w:t>
      </w:r>
      <w:r w:rsidRPr="00450EAC">
        <w:rPr>
          <w:rStyle w:val="StyleBoldUnderline"/>
        </w:rPr>
        <w:t xml:space="preserve"> influence on how others use drones.</w:t>
      </w:r>
    </w:p>
    <w:p w:rsidR="006C028B" w:rsidRDefault="006C028B" w:rsidP="006C028B">
      <w:pPr>
        <w:pStyle w:val="Heading2"/>
      </w:pPr>
      <w:r>
        <w:lastRenderedPageBreak/>
        <w:t>***Solvency</w:t>
      </w:r>
    </w:p>
    <w:p w:rsidR="006C028B" w:rsidRPr="00B203C5" w:rsidRDefault="006C028B" w:rsidP="006C028B">
      <w:pPr>
        <w:pStyle w:val="Heading4"/>
        <w:rPr>
          <w:rFonts w:cs="Times New Roman"/>
        </w:rPr>
      </w:pPr>
      <w:r w:rsidRPr="00B203C5">
        <w:rPr>
          <w:rFonts w:cs="Times New Roman"/>
        </w:rPr>
        <w:t>Shift to military doesn’t solve transparency</w:t>
      </w:r>
    </w:p>
    <w:p w:rsidR="006C028B" w:rsidRPr="00B203C5" w:rsidRDefault="006C028B" w:rsidP="006C028B">
      <w:pPr>
        <w:rPr>
          <w:rStyle w:val="StyleStyleBold12pt"/>
        </w:rPr>
      </w:pPr>
      <w:r w:rsidRPr="00B203C5">
        <w:rPr>
          <w:rStyle w:val="StyleStyleBold12pt"/>
        </w:rPr>
        <w:t>Ackerman 13</w:t>
      </w:r>
    </w:p>
    <w:p w:rsidR="006C028B" w:rsidRPr="00B203C5" w:rsidRDefault="006C028B" w:rsidP="006C028B">
      <w:r w:rsidRPr="00B203C5">
        <w:t xml:space="preserve">Spencer Ackerman, Wired </w:t>
      </w:r>
      <w:proofErr w:type="spellStart"/>
      <w:r w:rsidRPr="00B203C5">
        <w:t>DangerRoom</w:t>
      </w:r>
      <w:proofErr w:type="spellEnd"/>
      <w:r w:rsidRPr="00B203C5">
        <w:t xml:space="preserve">, 3/20/13, </w:t>
      </w:r>
      <w:proofErr w:type="gramStart"/>
      <w:r w:rsidRPr="00B203C5">
        <w:t>Little</w:t>
      </w:r>
      <w:proofErr w:type="gramEnd"/>
      <w:r w:rsidRPr="00B203C5">
        <w:t xml:space="preserve"> Will Change If the Military Takes Over CIA’s Drone Strikes, www.wired.com/dangerroom/2013/03/military-drones/</w:t>
      </w:r>
    </w:p>
    <w:p w:rsidR="006C028B" w:rsidRDefault="006C028B" w:rsidP="006C028B">
      <w:pPr>
        <w:pStyle w:val="card"/>
      </w:pPr>
      <w:r w:rsidRPr="00F65AB7">
        <w:rPr>
          <w:rStyle w:val="StyleBoldUnderline"/>
          <w:highlight w:val="yellow"/>
        </w:rPr>
        <w:t>There’s an arg</w:t>
      </w:r>
      <w:r w:rsidRPr="00B203C5">
        <w:rPr>
          <w:rStyle w:val="StyleBoldUnderline"/>
        </w:rPr>
        <w:t xml:space="preserve">ument that </w:t>
      </w:r>
      <w:r w:rsidR="001A6907">
        <w:rPr>
          <w:rStyle w:val="StyleBoldUnderline"/>
        </w:rPr>
        <w:t>…</w:t>
      </w:r>
      <w:r w:rsidRPr="00B203C5">
        <w:t xml:space="preserve"> he wants to get, down in the weeds.”</w:t>
      </w:r>
    </w:p>
    <w:p w:rsidR="006C028B" w:rsidRDefault="006C028B" w:rsidP="006C028B">
      <w:pPr>
        <w:pStyle w:val="Heading4"/>
      </w:pPr>
      <w:r>
        <w:t xml:space="preserve">The military will </w:t>
      </w:r>
      <w:r w:rsidRPr="00A550B5">
        <w:rPr>
          <w:u w:val="single"/>
        </w:rPr>
        <w:t>shift to JSOC</w:t>
      </w:r>
    </w:p>
    <w:p w:rsidR="006C028B" w:rsidRDefault="006C028B" w:rsidP="006C028B">
      <w:r w:rsidRPr="00A550B5">
        <w:rPr>
          <w:rStyle w:val="StyleStyleBold12pt"/>
        </w:rPr>
        <w:t>Sullivan 13</w:t>
      </w:r>
      <w:r>
        <w:t xml:space="preserve"> – </w:t>
      </w:r>
    </w:p>
    <w:p w:rsidR="006C028B" w:rsidRDefault="006C028B" w:rsidP="006C028B">
      <w:r>
        <w:t>(Andrew, “Will Drone Reform Make A Difference</w:t>
      </w:r>
      <w:proofErr w:type="gramStart"/>
      <w:r>
        <w:t>?,</w:t>
      </w:r>
      <w:proofErr w:type="gramEnd"/>
      <w:r>
        <w:t>” http://dish.andrewsullivan.com/2013/03/20/reining-in-the-cias-drones/)</w:t>
      </w:r>
    </w:p>
    <w:p w:rsidR="006C028B" w:rsidRPr="00A550B5" w:rsidRDefault="006C028B" w:rsidP="006C028B">
      <w:pPr>
        <w:pStyle w:val="card"/>
      </w:pPr>
      <w:r>
        <w:t xml:space="preserve">Daniel </w:t>
      </w:r>
      <w:proofErr w:type="spellStart"/>
      <w:r>
        <w:t>Klaidman</w:t>
      </w:r>
      <w:proofErr w:type="spellEnd"/>
      <w:r>
        <w:t xml:space="preserve"> reports that </w:t>
      </w:r>
      <w:r w:rsidRPr="00A550B5">
        <w:rPr>
          <w:rStyle w:val="StyleBoldUnderline"/>
        </w:rPr>
        <w:t xml:space="preserve">the </w:t>
      </w:r>
      <w:r w:rsidR="001A6907">
        <w:rPr>
          <w:rStyle w:val="StyleBoldUnderline"/>
        </w:rPr>
        <w:t>…</w:t>
      </w:r>
      <w:r w:rsidRPr="00A550B5">
        <w:rPr>
          <w:rStyle w:val="StyleBoldUnderline"/>
        </w:rPr>
        <w:t xml:space="preserve"> of its intelligence activities</w:t>
      </w:r>
      <w:r>
        <w:t>.</w:t>
      </w:r>
    </w:p>
    <w:p w:rsidR="006C028B" w:rsidRPr="00A550B5" w:rsidRDefault="006C028B" w:rsidP="006C028B">
      <w:pPr>
        <w:pStyle w:val="Heading4"/>
      </w:pPr>
      <w:r>
        <w:t xml:space="preserve">This turns the case – prevents </w:t>
      </w:r>
      <w:r>
        <w:rPr>
          <w:u w:val="single"/>
        </w:rPr>
        <w:t>any</w:t>
      </w:r>
      <w:r>
        <w:t xml:space="preserve"> accountability – the </w:t>
      </w:r>
      <w:proofErr w:type="spellStart"/>
      <w:r>
        <w:t>squo</w:t>
      </w:r>
      <w:proofErr w:type="spellEnd"/>
      <w:r>
        <w:t xml:space="preserve"> is </w:t>
      </w:r>
      <w:r w:rsidRPr="00A550B5">
        <w:rPr>
          <w:u w:val="single"/>
        </w:rPr>
        <w:t>comparatively</w:t>
      </w:r>
      <w:r>
        <w:t xml:space="preserve"> better</w:t>
      </w:r>
    </w:p>
    <w:p w:rsidR="006C028B" w:rsidRDefault="006C028B" w:rsidP="006C028B">
      <w:r w:rsidRPr="00CC5CAB">
        <w:rPr>
          <w:rStyle w:val="StyleStyleBold12pt"/>
        </w:rPr>
        <w:t>Kaplan 13</w:t>
      </w:r>
      <w:r>
        <w:t xml:space="preserve"> – Slate columnist on foreign policy</w:t>
      </w:r>
    </w:p>
    <w:p w:rsidR="006C028B" w:rsidRPr="00CC5CAB" w:rsidRDefault="006C028B" w:rsidP="006C028B">
      <w:r>
        <w:t>(Fred, “</w:t>
      </w:r>
      <w:r w:rsidRPr="00CC5CAB">
        <w:t>The Drones Are in the Details</w:t>
      </w:r>
      <w:r>
        <w:t xml:space="preserve">,” </w:t>
      </w:r>
      <w:r w:rsidRPr="00CC5CAB">
        <w:t>http://www.slate.com/articles/news_and_politics/war_stories/2013/03/john_brennan_wants_the_pentagon_to_take_command_of_the_cia_s_drone_strike.html</w:t>
      </w:r>
      <w:r>
        <w:t>)</w:t>
      </w:r>
    </w:p>
    <w:p w:rsidR="006C028B" w:rsidRDefault="006C028B" w:rsidP="006C028B">
      <w:pPr>
        <w:pStyle w:val="card"/>
      </w:pPr>
      <w:proofErr w:type="gramStart"/>
      <w:r w:rsidRPr="00F65AB7">
        <w:rPr>
          <w:rStyle w:val="StyleBoldUnderline"/>
          <w:highlight w:val="yellow"/>
        </w:rPr>
        <w:t>Shifting control</w:t>
      </w:r>
      <w:r w:rsidRPr="00A550B5">
        <w:rPr>
          <w:rStyle w:val="StyleBoldUnderline"/>
        </w:rPr>
        <w:t xml:space="preserve"> of drone </w:t>
      </w:r>
      <w:r w:rsidR="001A6907">
        <w:rPr>
          <w:rStyle w:val="StyleBoldUnderline"/>
        </w:rPr>
        <w:t>…</w:t>
      </w:r>
      <w:r w:rsidRPr="00A550B5">
        <w:rPr>
          <w:rStyle w:val="StyleBoldUnderline"/>
        </w:rPr>
        <w:t xml:space="preserve"> about its covert operations</w:t>
      </w:r>
      <w:r>
        <w:t>.)</w:t>
      </w:r>
      <w:proofErr w:type="gramEnd"/>
    </w:p>
    <w:p w:rsidR="006C028B" w:rsidRDefault="006C028B" w:rsidP="006C028B">
      <w:pPr>
        <w:pStyle w:val="Heading4"/>
      </w:pPr>
      <w:proofErr w:type="spellStart"/>
      <w:r>
        <w:t>Aff</w:t>
      </w:r>
      <w:proofErr w:type="spellEnd"/>
      <w:r>
        <w:t xml:space="preserve"> doesn’t create international support for drones – means that collapse is inevitable – here’s the laundry list of things that their solvency </w:t>
      </w:r>
      <w:proofErr w:type="spellStart"/>
      <w:r>
        <w:t>adovocate</w:t>
      </w:r>
      <w:proofErr w:type="spellEnd"/>
      <w:r>
        <w:t xml:space="preserve"> says they have to do</w:t>
      </w:r>
    </w:p>
    <w:p w:rsidR="006C028B" w:rsidRPr="00C33393" w:rsidRDefault="006C028B" w:rsidP="006C028B">
      <w:proofErr w:type="spellStart"/>
      <w:r w:rsidRPr="00EF10E6">
        <w:rPr>
          <w:rStyle w:val="StyleStyleBold12pt"/>
        </w:rPr>
        <w:t>Zenko</w:t>
      </w:r>
      <w:proofErr w:type="spellEnd"/>
      <w:r>
        <w:rPr>
          <w:rStyle w:val="StyleStyleBold12pt"/>
        </w:rPr>
        <w:t>, CFR Fellow,</w:t>
      </w:r>
      <w:r w:rsidRPr="00EF10E6">
        <w:rPr>
          <w:rStyle w:val="StyleStyleBold12pt"/>
        </w:rPr>
        <w:t xml:space="preserve"> 13</w:t>
      </w:r>
      <w:r w:rsidRPr="00872B88">
        <w:t xml:space="preserve"> (</w:t>
      </w:r>
      <w:r w:rsidRPr="008D68E6">
        <w:rPr>
          <w:sz w:val="18"/>
        </w:rPr>
        <w:t>Micah, is the Douglas Dillon fellow in the Center for Preventive Action (CPA) at the Council on Foreign Relations (CFR)</w:t>
      </w:r>
      <w:proofErr w:type="gramStart"/>
      <w:r w:rsidRPr="008D68E6">
        <w:rPr>
          <w:sz w:val="18"/>
        </w:rPr>
        <w:t>.,</w:t>
      </w:r>
      <w:proofErr w:type="gramEnd"/>
      <w:r w:rsidRPr="008D68E6">
        <w:rPr>
          <w:sz w:val="18"/>
        </w:rPr>
        <w:t xml:space="preserve"> “Reforming U.S. Drone Strike Policies,” </w:t>
      </w:r>
      <w:hyperlink r:id="rId14" w:history="1">
        <w:r w:rsidRPr="00A0793B">
          <w:rPr>
            <w:rStyle w:val="Hyperlink"/>
            <w:sz w:val="18"/>
          </w:rPr>
          <w:t>http://www.cfr.org/wars-and-warfare/reforming-us-drone-strike-policies/p29736</w:t>
        </w:r>
      </w:hyperlink>
      <w:r w:rsidRPr="008D68E6">
        <w:rPr>
          <w:sz w:val="18"/>
        </w:rPr>
        <w:t>)</w:t>
      </w:r>
      <w:r>
        <w:rPr>
          <w:sz w:val="18"/>
        </w:rPr>
        <w:t xml:space="preserve"> (//</w:t>
      </w:r>
      <w:proofErr w:type="spellStart"/>
      <w:r>
        <w:rPr>
          <w:sz w:val="18"/>
        </w:rPr>
        <w:t>mtc</w:t>
      </w:r>
      <w:proofErr w:type="spellEnd"/>
      <w:r>
        <w:rPr>
          <w:sz w:val="18"/>
        </w:rPr>
        <w:t>)</w:t>
      </w:r>
    </w:p>
    <w:p w:rsidR="006C028B" w:rsidRPr="00BA4177" w:rsidRDefault="006C028B" w:rsidP="001A6907">
      <w:pPr>
        <w:pStyle w:val="card"/>
      </w:pPr>
      <w:r>
        <w:t xml:space="preserve">Much like policies governing </w:t>
      </w:r>
      <w:r w:rsidR="001A6907">
        <w:t>…</w:t>
      </w:r>
      <w:r>
        <w:t xml:space="preserve">, proportionality, distinction, and appropriate legal framework; and </w:t>
      </w:r>
      <w:r>
        <w:rPr>
          <w:rFonts w:ascii="Arial" w:hAnsi="Arial" w:cs="Arial"/>
        </w:rPr>
        <w:t>■■</w:t>
      </w:r>
      <w:r>
        <w:t xml:space="preserve"> host discussions in partnership with Israel</w:t>
      </w:r>
    </w:p>
    <w:p w:rsidR="006C028B" w:rsidRPr="00B409D3" w:rsidRDefault="006C028B" w:rsidP="006C028B"/>
    <w:p w:rsidR="006C028B" w:rsidRDefault="006C028B" w:rsidP="006C028B">
      <w:pPr>
        <w:pStyle w:val="Heading2"/>
      </w:pPr>
      <w:r>
        <w:lastRenderedPageBreak/>
        <w:t>***Terrorism</w:t>
      </w:r>
    </w:p>
    <w:p w:rsidR="006C028B" w:rsidRDefault="006C028B" w:rsidP="006C028B">
      <w:pPr>
        <w:pStyle w:val="Heading4"/>
      </w:pPr>
      <w:r>
        <w:t>Can’t solve without totally ending drone strikes</w:t>
      </w:r>
    </w:p>
    <w:p w:rsidR="006C028B" w:rsidRDefault="006C028B" w:rsidP="006C028B">
      <w:r w:rsidRPr="00FA73D6">
        <w:rPr>
          <w:rStyle w:val="StyleStyleBold12pt"/>
        </w:rPr>
        <w:t>The News 13</w:t>
      </w:r>
      <w:r>
        <w:t xml:space="preserve"> (“Obama's drone speech could improve Pakistan ties”, 5/24/13, </w:t>
      </w:r>
      <w:hyperlink r:id="rId15" w:history="1">
        <w:r w:rsidRPr="002F30F0">
          <w:rPr>
            <w:rStyle w:val="Hyperlink"/>
          </w:rPr>
          <w:t>http://www.thenews.com.pk/article-102381-Obamas-drone-speech-could-improve-Pakistan-ties</w:t>
        </w:r>
      </w:hyperlink>
      <w:r>
        <w:t>)</w:t>
      </w:r>
    </w:p>
    <w:p w:rsidR="006C028B" w:rsidRDefault="006C028B" w:rsidP="006C028B">
      <w:pPr>
        <w:pStyle w:val="card"/>
      </w:pPr>
      <w:r w:rsidRPr="00F107F3">
        <w:t>‘‘</w:t>
      </w:r>
      <w:r w:rsidRPr="009833F2">
        <w:rPr>
          <w:rStyle w:val="StyleBoldUnderline"/>
        </w:rPr>
        <w:t>Obama</w:t>
      </w:r>
      <w:r w:rsidRPr="00F107F3">
        <w:t xml:space="preserve"> has finally </w:t>
      </w:r>
      <w:r w:rsidR="001D34EF">
        <w:rPr>
          <w:rStyle w:val="StyleBoldUnderline"/>
        </w:rPr>
        <w:t>…</w:t>
      </w:r>
      <w:r w:rsidRPr="009833F2">
        <w:rPr>
          <w:rStyle w:val="StyleBoldUnderline"/>
        </w:rPr>
        <w:t xml:space="preserve"> ministry said</w:t>
      </w:r>
      <w:r w:rsidRPr="00F107F3">
        <w:t xml:space="preserve"> in a statement.</w:t>
      </w:r>
    </w:p>
    <w:p w:rsidR="006C028B" w:rsidRDefault="006C028B" w:rsidP="006C028B">
      <w:pPr>
        <w:pStyle w:val="Heading4"/>
      </w:pPr>
      <w:r>
        <w:t>Pakistanis are angry about civilian deaths and sovereignty – Not transparency</w:t>
      </w:r>
    </w:p>
    <w:p w:rsidR="006C028B" w:rsidRDefault="006C028B" w:rsidP="006C028B">
      <w:r w:rsidRPr="00337E38">
        <w:rPr>
          <w:rStyle w:val="StyleStyleBold12pt"/>
        </w:rPr>
        <w:t>Global Post 12</w:t>
      </w:r>
      <w:r>
        <w:t xml:space="preserve"> (“Anti-American sentiment on the rise in Pakistan”, 6/28</w:t>
      </w:r>
      <w:r w:rsidRPr="00D03F0D">
        <w:t xml:space="preserve">/12, </w:t>
      </w:r>
      <w:hyperlink r:id="rId16" w:history="1">
        <w:r w:rsidRPr="00D03F0D">
          <w:t>http://www.globalpost.com/dispatch/news/regions/americas/united-states/120628/anti-american-sentiment-the-rise-pakistan</w:t>
        </w:r>
      </w:hyperlink>
      <w:r w:rsidRPr="00D03F0D">
        <w:t>)</w:t>
      </w:r>
    </w:p>
    <w:p w:rsidR="006C028B" w:rsidRDefault="006C028B" w:rsidP="006C028B">
      <w:pPr>
        <w:pStyle w:val="card"/>
        <w:rPr>
          <w:sz w:val="12"/>
        </w:rPr>
      </w:pPr>
      <w:r w:rsidRPr="00B409D3">
        <w:rPr>
          <w:rStyle w:val="StyleBoldUnderline"/>
          <w:highlight w:val="yellow"/>
        </w:rPr>
        <w:t xml:space="preserve">Anti-American </w:t>
      </w:r>
      <w:proofErr w:type="gramStart"/>
      <w:r w:rsidRPr="00B409D3">
        <w:rPr>
          <w:rStyle w:val="StyleBoldUnderline"/>
          <w:highlight w:val="yellow"/>
        </w:rPr>
        <w:t xml:space="preserve">sentiment </w:t>
      </w:r>
      <w:r w:rsidR="001D34EF">
        <w:rPr>
          <w:rStyle w:val="StyleBoldUnderline"/>
        </w:rPr>
        <w:t>…</w:t>
      </w:r>
      <w:r w:rsidRPr="009833F2">
        <w:rPr>
          <w:rStyle w:val="StyleBoldUnderline"/>
        </w:rPr>
        <w:t xml:space="preserve"> kill</w:t>
      </w:r>
      <w:proofErr w:type="gramEnd"/>
      <w:r w:rsidRPr="009833F2">
        <w:rPr>
          <w:rStyle w:val="StyleBoldUnderline"/>
        </w:rPr>
        <w:t xml:space="preserve"> civilians</w:t>
      </w:r>
      <w:r w:rsidRPr="00EE7249">
        <w:rPr>
          <w:sz w:val="12"/>
        </w:rPr>
        <w:t xml:space="preserve"> as well as militants."</w:t>
      </w:r>
    </w:p>
    <w:p w:rsidR="006C028B" w:rsidRPr="006A277A" w:rsidRDefault="006C028B" w:rsidP="006C028B"/>
    <w:p w:rsidR="006C028B" w:rsidRDefault="006C028B" w:rsidP="006C028B"/>
    <w:p w:rsidR="006C028B" w:rsidRPr="009367DE" w:rsidRDefault="006C028B" w:rsidP="006C028B">
      <w:pPr>
        <w:pStyle w:val="Heading4"/>
      </w:pPr>
      <w:r w:rsidRPr="009367DE">
        <w:t>Bab al-</w:t>
      </w:r>
      <w:proofErr w:type="spellStart"/>
      <w:r w:rsidRPr="009367DE">
        <w:t>Mandab</w:t>
      </w:r>
      <w:proofErr w:type="spellEnd"/>
      <w:r w:rsidRPr="009367DE">
        <w:t xml:space="preserve"> strait not at risk- AQAP doesn’t </w:t>
      </w:r>
      <w:proofErr w:type="spellStart"/>
      <w:r w:rsidRPr="009367DE">
        <w:t>posses</w:t>
      </w:r>
      <w:proofErr w:type="spellEnd"/>
      <w:r w:rsidRPr="009367DE">
        <w:t xml:space="preserve"> the capability to severely disrupt stability and any attack would be detected</w:t>
      </w:r>
    </w:p>
    <w:p w:rsidR="006C028B" w:rsidRPr="00344C7B" w:rsidRDefault="006C028B" w:rsidP="006C028B">
      <w:pPr>
        <w:rPr>
          <w:rStyle w:val="StyleStyleBold12pt"/>
        </w:rPr>
      </w:pPr>
      <w:r w:rsidRPr="00344C7B">
        <w:rPr>
          <w:rStyle w:val="StyleStyleBold12pt"/>
        </w:rPr>
        <w:t>Saul 11</w:t>
      </w:r>
    </w:p>
    <w:p w:rsidR="006C028B" w:rsidRDefault="006C028B" w:rsidP="006C028B">
      <w:r>
        <w:t xml:space="preserve">Jonathan, 6/3, “Analysis - Vital shipping lanes can weather turmoil in Yemen”, Reuters, </w:t>
      </w:r>
      <w:r w:rsidRPr="000970EB">
        <w:t>http://uk.reuters.com/article/2011/06/03/uk-yemen-shipping-idUKTRE75240220110603</w:t>
      </w:r>
    </w:p>
    <w:p w:rsidR="006C028B" w:rsidRDefault="006C028B" w:rsidP="006C028B">
      <w:pPr>
        <w:pStyle w:val="card"/>
      </w:pPr>
      <w:proofErr w:type="gramStart"/>
      <w:r w:rsidRPr="00770523">
        <w:rPr>
          <w:rStyle w:val="StyleBoldUnderline"/>
          <w:highlight w:val="green"/>
        </w:rPr>
        <w:t xml:space="preserve">Merchant ships using a </w:t>
      </w:r>
      <w:r w:rsidR="001D34EF">
        <w:rPr>
          <w:rStyle w:val="StyleBoldUnderline"/>
        </w:rPr>
        <w:t>…</w:t>
      </w:r>
      <w:r>
        <w:t xml:space="preserve"> of warships to protect shipping."</w:t>
      </w:r>
      <w:proofErr w:type="gramEnd"/>
    </w:p>
    <w:p w:rsidR="006C028B" w:rsidRPr="009367DE" w:rsidRDefault="006C028B" w:rsidP="006C028B">
      <w:pPr>
        <w:pStyle w:val="Heading4"/>
      </w:pPr>
      <w:r w:rsidRPr="009367DE">
        <w:t>Saudi Arabia will fill the gap</w:t>
      </w:r>
    </w:p>
    <w:p w:rsidR="006C028B" w:rsidRPr="00E33EA3" w:rsidRDefault="006C028B" w:rsidP="006C028B">
      <w:pPr>
        <w:rPr>
          <w:rStyle w:val="StyleStyleBold12pt"/>
        </w:rPr>
      </w:pPr>
      <w:r w:rsidRPr="00E33EA3">
        <w:rPr>
          <w:rStyle w:val="StyleStyleBold12pt"/>
        </w:rPr>
        <w:t>International Oil Daily</w:t>
      </w:r>
      <w:r>
        <w:rPr>
          <w:rStyle w:val="StyleStyleBold12pt"/>
        </w:rPr>
        <w:t xml:space="preserve"> ‘11</w:t>
      </w:r>
    </w:p>
    <w:p w:rsidR="006C028B" w:rsidRPr="00E33EA3" w:rsidRDefault="006C028B" w:rsidP="006C028B">
      <w:r>
        <w:t>“Yemen Gets More Saudi Oil,” July 21, 2011 Thursday lexis AD 8/27/11</w:t>
      </w:r>
    </w:p>
    <w:p w:rsidR="006C028B" w:rsidRDefault="006C028B" w:rsidP="004D00A4">
      <w:pPr>
        <w:pStyle w:val="card"/>
      </w:pPr>
      <w:r w:rsidRPr="00506350">
        <w:rPr>
          <w:rStyle w:val="StyleBoldUnderline"/>
          <w:highlight w:val="green"/>
        </w:rPr>
        <w:t xml:space="preserve">Saudi Arabia’s </w:t>
      </w:r>
      <w:r w:rsidR="001D34EF">
        <w:rPr>
          <w:rStyle w:val="StyleBoldUnderline"/>
        </w:rPr>
        <w:t>…</w:t>
      </w:r>
      <w:r>
        <w:t xml:space="preserve"> for nuclear terror---consensus of experts</w:t>
      </w:r>
    </w:p>
    <w:p w:rsidR="001D34EF" w:rsidRDefault="001D34EF" w:rsidP="001D34EF"/>
    <w:p w:rsidR="001D34EF" w:rsidRPr="001D34EF" w:rsidRDefault="001D34EF" w:rsidP="001D34EF">
      <w:r>
        <w:t>No terror</w:t>
      </w:r>
    </w:p>
    <w:p w:rsidR="006C028B" w:rsidRPr="00C915AB" w:rsidRDefault="006C028B" w:rsidP="006C028B">
      <w:r w:rsidRPr="00C915AB">
        <w:t xml:space="preserve">Matt </w:t>
      </w:r>
      <w:r>
        <w:rPr>
          <w:rStyle w:val="StyleStyleBold12pt"/>
        </w:rPr>
        <w:t>Fay 1</w:t>
      </w:r>
      <w:r w:rsidRPr="00C915AB">
        <w:rPr>
          <w:rStyle w:val="StyleStyleBold12pt"/>
        </w:rPr>
        <w:t>3</w:t>
      </w:r>
      <w:r w:rsidRPr="00C915AB">
        <w:t>, PhD student in the history department at Temple University, has a Bachelor’s degree in Political Science from St. Xavier University and a Master’s in International Relations and Conflict Resolution with a minor in Transnational Security Studies from American Military University, 7/18/13, “The Ever-Shrinking Odds of Nuclear Terrorism”, webcache.googleusercontent.com/search?q=cache:HoItCUNhbgUJ:hegemonicobsessions.com/%3Fp%3D902+&amp;cd=1&amp;hl=en&amp;ct=clnk&amp;gl=us&amp;client=firefox-a</w:t>
      </w:r>
    </w:p>
    <w:p w:rsidR="006C028B" w:rsidRPr="000A0624" w:rsidRDefault="006C028B" w:rsidP="006C028B">
      <w:pPr>
        <w:pStyle w:val="card"/>
      </w:pPr>
      <w:r w:rsidRPr="00766008">
        <w:rPr>
          <w:rStyle w:val="StyleBoldUnderline"/>
        </w:rPr>
        <w:t xml:space="preserve">For over a decade now, one of </w:t>
      </w:r>
      <w:r w:rsidR="001D34EF">
        <w:rPr>
          <w:rStyle w:val="StyleBoldUnderline"/>
        </w:rPr>
        <w:t>…</w:t>
      </w:r>
      <w:r w:rsidRPr="00766008">
        <w:t xml:space="preserve"> </w:t>
      </w:r>
      <w:r w:rsidRPr="00F923AE">
        <w:rPr>
          <w:rStyle w:val="Emphasis"/>
          <w:rFonts w:eastAsiaTheme="majorEastAsia"/>
          <w:highlight w:val="yellow"/>
        </w:rPr>
        <w:t>alarmist assessments</w:t>
      </w:r>
      <w:r w:rsidRPr="00F923AE">
        <w:rPr>
          <w:highlight w:val="yellow"/>
        </w:rPr>
        <w:t xml:space="preserve"> </w:t>
      </w:r>
      <w:r w:rsidRPr="00F923AE">
        <w:t>indicate it</w:t>
      </w:r>
      <w:r w:rsidRPr="00766008">
        <w:t xml:space="preserve"> should.</w:t>
      </w:r>
    </w:p>
    <w:p w:rsidR="006C028B" w:rsidRPr="00AF5046" w:rsidRDefault="006C028B" w:rsidP="006C028B"/>
    <w:p w:rsidR="006C028B" w:rsidRPr="00F40725" w:rsidRDefault="006C028B" w:rsidP="006C028B"/>
    <w:p w:rsidR="006C028B" w:rsidRPr="00AE38BA" w:rsidRDefault="006C028B" w:rsidP="006C028B"/>
    <w:p w:rsidR="006C028B" w:rsidRDefault="006C028B" w:rsidP="006C028B">
      <w:pPr>
        <w:pStyle w:val="Heading2"/>
      </w:pPr>
      <w:r>
        <w:lastRenderedPageBreak/>
        <w:t>***Norms</w:t>
      </w:r>
    </w:p>
    <w:p w:rsidR="006C028B" w:rsidRDefault="006C028B" w:rsidP="006C028B"/>
    <w:p w:rsidR="006C028B" w:rsidRPr="004538AB" w:rsidRDefault="006C028B" w:rsidP="006C028B">
      <w:pPr>
        <w:pStyle w:val="Heading4"/>
      </w:pPr>
      <w:r w:rsidRPr="004538AB">
        <w:t>No Deterrence Break Down – other countries surveillance drones trigger the link</w:t>
      </w:r>
    </w:p>
    <w:p w:rsidR="006C028B" w:rsidRDefault="006C028B" w:rsidP="006C028B">
      <w:r w:rsidRPr="00AE7C1A">
        <w:rPr>
          <w:rStyle w:val="Heading4Char"/>
        </w:rPr>
        <w:t>Boyle, 13 [</w:t>
      </w:r>
      <w:r w:rsidRPr="00AE7C1A">
        <w:t xml:space="preserve">Michael J., Assistant Professor of Political Science at La Salle University in Philadelphia, “The costs and consequences of drone warfare,” </w:t>
      </w:r>
      <w:hyperlink r:id="rId17" w:history="1">
        <w:r w:rsidRPr="00AE7C1A">
          <w:t>http://www.chathamhouse.org/sites/default/files/public/International%20Affairs/2013/89_1/89_1Boyle.pdf</w:t>
        </w:r>
      </w:hyperlink>
      <w:r w:rsidRPr="00AE7C1A">
        <w:t>, ALB]**we reject any offensive language used in our evidence</w:t>
      </w:r>
    </w:p>
    <w:p w:rsidR="006C028B" w:rsidRPr="00AE7C1A" w:rsidRDefault="006C028B" w:rsidP="006C028B">
      <w:pPr>
        <w:rPr>
          <w:sz w:val="26"/>
        </w:rPr>
      </w:pPr>
    </w:p>
    <w:p w:rsidR="006C028B" w:rsidRPr="00B85005" w:rsidRDefault="006C028B" w:rsidP="006C028B">
      <w:pPr>
        <w:pStyle w:val="card"/>
      </w:pPr>
      <w:proofErr w:type="gramStart"/>
      <w:r w:rsidRPr="00AE7C1A">
        <w:t xml:space="preserve">A second consequence of the spread of </w:t>
      </w:r>
      <w:r w:rsidR="001D34EF">
        <w:t>…</w:t>
      </w:r>
      <w:r w:rsidRPr="00D11F0D">
        <w:rPr>
          <w:rStyle w:val="Emphasis"/>
          <w:rFonts w:eastAsiaTheme="majorEastAsia"/>
          <w:highlight w:val="cyan"/>
        </w:rPr>
        <w:t xml:space="preserve"> the risks of a spiral of conflict </w:t>
      </w:r>
      <w:r w:rsidRPr="00D11F0D">
        <w:rPr>
          <w:rStyle w:val="Emphasis"/>
          <w:rFonts w:eastAsiaTheme="majorEastAsia"/>
          <w:b w:val="0"/>
          <w:sz w:val="12"/>
          <w:highlight w:val="cyan"/>
        </w:rPr>
        <w:t>¶</w:t>
      </w:r>
      <w:r w:rsidRPr="00D11F0D">
        <w:rPr>
          <w:rStyle w:val="Emphasis"/>
          <w:rFonts w:eastAsiaTheme="majorEastAsia"/>
          <w:highlight w:val="cyan"/>
        </w:rPr>
        <w:t xml:space="preserve"> between them</w:t>
      </w:r>
      <w:r w:rsidRPr="00D11F0D">
        <w:rPr>
          <w:highlight w:val="cyan"/>
        </w:rPr>
        <w:t>.</w:t>
      </w:r>
      <w:proofErr w:type="gramEnd"/>
    </w:p>
    <w:p w:rsidR="006C028B" w:rsidRDefault="006C028B" w:rsidP="006C028B"/>
    <w:p w:rsidR="006C028B" w:rsidRDefault="006C028B" w:rsidP="006C028B">
      <w:pPr>
        <w:pStyle w:val="Heading4"/>
      </w:pPr>
      <w:r>
        <w:t>Norms fail</w:t>
      </w:r>
    </w:p>
    <w:p w:rsidR="006C028B" w:rsidRDefault="006C028B" w:rsidP="006C028B">
      <w:pPr>
        <w:rPr>
          <w:rStyle w:val="StyleStyleBold12pt"/>
        </w:rPr>
      </w:pPr>
      <w:r>
        <w:rPr>
          <w:rStyle w:val="StyleStyleBold12pt"/>
        </w:rPr>
        <w:t xml:space="preserve">Blair 13 </w:t>
      </w:r>
      <w:r w:rsidRPr="00032809">
        <w:t>– former United States Director of National Intelligence and is a retired United States Navy admiral</w:t>
      </w:r>
    </w:p>
    <w:p w:rsidR="006C028B" w:rsidRPr="00032809" w:rsidRDefault="006C028B" w:rsidP="006C028B">
      <w:r>
        <w:t>Dennis, 1-22-13, “</w:t>
      </w:r>
      <w:r w:rsidRPr="00032809">
        <w:t>U.S. Drone Strike Policies</w:t>
      </w:r>
      <w:r>
        <w:t xml:space="preserve">” </w:t>
      </w:r>
      <w:r w:rsidRPr="00032809">
        <w:t>http://www.cfr.org/counterterrorism/us-drone-strike-policies/p29849</w:t>
      </w:r>
    </w:p>
    <w:p w:rsidR="006C028B" w:rsidRDefault="006C028B" w:rsidP="006C028B">
      <w:pPr>
        <w:pStyle w:val="card"/>
      </w:pPr>
      <w:r w:rsidRPr="00032809">
        <w:t xml:space="preserve">The first point is </w:t>
      </w:r>
      <w:r w:rsidRPr="00D44BE6">
        <w:rPr>
          <w:rStyle w:val="StyleBoldUnderline"/>
          <w:highlight w:val="green"/>
        </w:rPr>
        <w:t xml:space="preserve">I'm less </w:t>
      </w:r>
      <w:r w:rsidR="001D34EF">
        <w:rPr>
          <w:rStyle w:val="StyleBoldUnderline"/>
        </w:rPr>
        <w:t>…</w:t>
      </w:r>
      <w:r w:rsidRPr="003901A2">
        <w:rPr>
          <w:rStyle w:val="StyleBoldUnderline"/>
        </w:rPr>
        <w:t xml:space="preserve"> set by the United States in this area</w:t>
      </w:r>
      <w:r w:rsidRPr="00032809">
        <w:t>.</w:t>
      </w:r>
    </w:p>
    <w:p w:rsidR="006C028B" w:rsidRPr="0084658C" w:rsidRDefault="006C028B" w:rsidP="006C028B">
      <w:pPr>
        <w:pStyle w:val="Heading4"/>
      </w:pPr>
      <w:r w:rsidRPr="0084658C">
        <w:t xml:space="preserve">Drone </w:t>
      </w:r>
      <w:proofErr w:type="spellStart"/>
      <w:r w:rsidRPr="0084658C">
        <w:t>prolif</w:t>
      </w:r>
      <w:proofErr w:type="spellEnd"/>
      <w:r w:rsidRPr="0084658C">
        <w:t xml:space="preserve"> doesn’t increase conflict – creates effective deterrence</w:t>
      </w:r>
    </w:p>
    <w:p w:rsidR="006C028B" w:rsidRPr="009E37ED" w:rsidRDefault="006C028B" w:rsidP="006C028B">
      <w:r>
        <w:rPr>
          <w:rStyle w:val="StyleStyleBold12pt"/>
        </w:rPr>
        <w:t xml:space="preserve">Ohlin 13 </w:t>
      </w:r>
      <w:r w:rsidRPr="009E37ED">
        <w:t>– Associate Professor of Law, Cornell Law School</w:t>
      </w:r>
    </w:p>
    <w:p w:rsidR="006C028B" w:rsidRPr="001F373D" w:rsidRDefault="006C028B" w:rsidP="006C028B">
      <w:r>
        <w:t>Jens, March 2013, “</w:t>
      </w:r>
      <w:r w:rsidRPr="009E37ED">
        <w:t>Is Jus in Bello in Crisis?</w:t>
      </w:r>
      <w:r>
        <w:t xml:space="preserve">” </w:t>
      </w:r>
      <w:r w:rsidRPr="009E37ED">
        <w:t>Journal of International Criminal Justice</w:t>
      </w:r>
      <w:r>
        <w:t xml:space="preserve"> </w:t>
      </w:r>
      <w:r w:rsidRPr="00DB3368">
        <w:t>Volume 11 Issue 1</w:t>
      </w:r>
    </w:p>
    <w:p w:rsidR="006C028B" w:rsidRDefault="006C028B" w:rsidP="006C028B">
      <w:pPr>
        <w:pStyle w:val="card"/>
        <w:rPr>
          <w:rStyle w:val="StyleBoldUnderline"/>
        </w:rPr>
      </w:pPr>
      <w:r w:rsidRPr="001F373D">
        <w:t xml:space="preserve">On a more practical level, the question is </w:t>
      </w:r>
      <w:r w:rsidR="001D34EF">
        <w:t>…</w:t>
      </w:r>
      <w:r w:rsidRPr="0084658C">
        <w:rPr>
          <w:rStyle w:val="StyleBoldUnderline"/>
        </w:rPr>
        <w:t xml:space="preserve"> of drone technology.</w:t>
      </w:r>
    </w:p>
    <w:p w:rsidR="006C028B" w:rsidRPr="00CB2CB3" w:rsidRDefault="006C028B" w:rsidP="006C028B">
      <w:pPr>
        <w:pStyle w:val="Heading4"/>
        <w:tabs>
          <w:tab w:val="left" w:pos="90"/>
        </w:tabs>
        <w:rPr>
          <w:rFonts w:cs="Times New Roman"/>
        </w:rPr>
      </w:pPr>
      <w:r w:rsidRPr="00CB2CB3">
        <w:rPr>
          <w:rFonts w:cs="Times New Roman"/>
        </w:rPr>
        <w:t>Economic interdependence prevents any war with China</w:t>
      </w:r>
    </w:p>
    <w:p w:rsidR="006C028B" w:rsidRPr="00CB2CB3" w:rsidRDefault="006C028B" w:rsidP="006C028B">
      <w:pPr>
        <w:tabs>
          <w:tab w:val="left" w:pos="90"/>
        </w:tabs>
        <w:rPr>
          <w:b/>
        </w:rPr>
      </w:pPr>
      <w:r w:rsidRPr="00CB2CB3">
        <w:rPr>
          <w:b/>
        </w:rPr>
        <w:t>Perry and Scowcroft 9</w:t>
      </w:r>
    </w:p>
    <w:p w:rsidR="006C028B" w:rsidRPr="00CB2CB3" w:rsidRDefault="006C028B" w:rsidP="006C028B">
      <w:pPr>
        <w:tabs>
          <w:tab w:val="left" w:pos="90"/>
        </w:tabs>
      </w:pPr>
      <w:proofErr w:type="gramStart"/>
      <w:r w:rsidRPr="00CB2CB3">
        <w:t xml:space="preserve">William (Michael and Barbara </w:t>
      </w:r>
      <w:proofErr w:type="spellStart"/>
      <w:r w:rsidRPr="00CB2CB3">
        <w:t>Berberian</w:t>
      </w:r>
      <w:proofErr w:type="spellEnd"/>
      <w:r w:rsidRPr="00CB2CB3">
        <w:t xml:space="preserve"> professor at Stanford University.) and Brent (resident trustee of the Forum for International Policy.)</w:t>
      </w:r>
      <w:proofErr w:type="gramEnd"/>
      <w:r w:rsidRPr="00CB2CB3">
        <w:t xml:space="preserve"> </w:t>
      </w:r>
      <w:proofErr w:type="gramStart"/>
      <w:r w:rsidRPr="00CB2CB3">
        <w:t>“US Nuclear Weapons Policy.”</w:t>
      </w:r>
      <w:proofErr w:type="gramEnd"/>
      <w:r w:rsidRPr="00CB2CB3">
        <w:t xml:space="preserve"> 2009. Council on Foreign Relations. </w:t>
      </w:r>
      <w:proofErr w:type="gramStart"/>
      <w:r w:rsidRPr="00CB2CB3">
        <w:t>Online.</w:t>
      </w:r>
      <w:proofErr w:type="gramEnd"/>
    </w:p>
    <w:p w:rsidR="006C028B" w:rsidRPr="00CB2CB3" w:rsidRDefault="006C028B" w:rsidP="006C028B">
      <w:pPr>
        <w:tabs>
          <w:tab w:val="left" w:pos="90"/>
        </w:tabs>
        <w:rPr>
          <w:sz w:val="16"/>
        </w:rPr>
      </w:pPr>
      <w:r w:rsidRPr="00CB2CB3">
        <w:rPr>
          <w:highlight w:val="yellow"/>
          <w:u w:val="single"/>
        </w:rPr>
        <w:t>Economic interdependence provides an incentive to avoid military</w:t>
      </w:r>
      <w:r w:rsidRPr="00CB2CB3">
        <w:rPr>
          <w:sz w:val="16"/>
        </w:rPr>
        <w:t xml:space="preserve"> conflict </w:t>
      </w:r>
      <w:r w:rsidRPr="00CB2CB3">
        <w:rPr>
          <w:highlight w:val="yellow"/>
          <w:u w:val="single"/>
        </w:rPr>
        <w:t>and nuclear confrontation.</w:t>
      </w:r>
      <w:r w:rsidRPr="00CB2CB3">
        <w:rPr>
          <w:u w:val="single"/>
        </w:rPr>
        <w:t xml:space="preserve"> Although </w:t>
      </w:r>
      <w:r w:rsidRPr="00CB2CB3">
        <w:rPr>
          <w:highlight w:val="yellow"/>
          <w:u w:val="single"/>
        </w:rPr>
        <w:t>the U</w:t>
      </w:r>
      <w:r w:rsidRPr="00CB2CB3">
        <w:rPr>
          <w:u w:val="single"/>
        </w:rPr>
        <w:t xml:space="preserve">nited </w:t>
      </w:r>
      <w:r w:rsidRPr="00CB2CB3">
        <w:rPr>
          <w:highlight w:val="yellow"/>
          <w:u w:val="single"/>
        </w:rPr>
        <w:t>S</w:t>
      </w:r>
      <w:r w:rsidRPr="00CB2CB3">
        <w:rPr>
          <w:u w:val="single"/>
        </w:rPr>
        <w:t xml:space="preserve">tates </w:t>
      </w:r>
      <w:r w:rsidRPr="00CB2CB3">
        <w:rPr>
          <w:highlight w:val="yellow"/>
          <w:u w:val="single"/>
        </w:rPr>
        <w:t>has expressed concern about the growing trade deficit</w:t>
      </w:r>
      <w:r w:rsidRPr="00CB2CB3">
        <w:rPr>
          <w:u w:val="single"/>
        </w:rPr>
        <w:t xml:space="preserve"> with China, the economies of the two</w:t>
      </w:r>
      <w:r w:rsidRPr="00CB2CB3">
        <w:rPr>
          <w:sz w:val="16"/>
        </w:rPr>
        <w:t xml:space="preserve"> countries </w:t>
      </w:r>
      <w:r w:rsidRPr="00CB2CB3">
        <w:rPr>
          <w:u w:val="single"/>
        </w:rPr>
        <w:t>have become increasingly</w:t>
      </w:r>
      <w:r w:rsidRPr="00CB2CB3">
        <w:rPr>
          <w:sz w:val="16"/>
        </w:rPr>
        <w:t xml:space="preserve"> intertwined and </w:t>
      </w:r>
      <w:r w:rsidRPr="00CB2CB3">
        <w:rPr>
          <w:u w:val="single"/>
        </w:rPr>
        <w:t>interdependent</w:t>
      </w:r>
      <w:r w:rsidRPr="00CB2CB3">
        <w:rPr>
          <w:sz w:val="16"/>
        </w:rPr>
        <w:t xml:space="preserve">. U.S. consumers have bought massive quantities of cheap Chinese goods, and Beijing has lent huge amounts of money to the United States. Similarly, Taiwan and the mainland are increasingly bound in a reciprocal economic relationship. </w:t>
      </w:r>
      <w:r w:rsidRPr="00CB2CB3">
        <w:rPr>
          <w:highlight w:val="yellow"/>
          <w:u w:val="single"/>
        </w:rPr>
        <w:t>These</w:t>
      </w:r>
      <w:r w:rsidRPr="00CB2CB3">
        <w:rPr>
          <w:sz w:val="16"/>
        </w:rPr>
        <w:t xml:space="preserve"> economic relation- ships should </w:t>
      </w:r>
      <w:r w:rsidRPr="00CB2CB3">
        <w:rPr>
          <w:highlight w:val="yellow"/>
          <w:u w:val="single"/>
        </w:rPr>
        <w:t>reduce</w:t>
      </w:r>
      <w:r w:rsidRPr="00CB2CB3">
        <w:rPr>
          <w:sz w:val="16"/>
          <w:highlight w:val="yellow"/>
        </w:rPr>
        <w:t xml:space="preserve"> </w:t>
      </w:r>
      <w:r w:rsidRPr="00CB2CB3">
        <w:rPr>
          <w:highlight w:val="yellow"/>
          <w:u w:val="single"/>
        </w:rPr>
        <w:t>the probability of a confrontation between China and Taiwan</w:t>
      </w:r>
      <w:r w:rsidRPr="00CB2CB3">
        <w:rPr>
          <w:u w:val="single"/>
        </w:rPr>
        <w:t xml:space="preserve">, and keep the United States and China from approach- </w:t>
      </w:r>
      <w:proofErr w:type="spellStart"/>
      <w:r w:rsidRPr="00CB2CB3">
        <w:rPr>
          <w:u w:val="single"/>
        </w:rPr>
        <w:t>ing</w:t>
      </w:r>
      <w:proofErr w:type="spellEnd"/>
      <w:r w:rsidRPr="00CB2CB3">
        <w:rPr>
          <w:u w:val="single"/>
        </w:rPr>
        <w:t xml:space="preserve"> the nuclear brink</w:t>
      </w:r>
      <w:r w:rsidRPr="00CB2CB3">
        <w:rPr>
          <w:sz w:val="16"/>
        </w:rPr>
        <w:t>, were such a confrontation to occur. On other nuclear issues, China and the United States have generally supported each other, as they did in the six-party talks to dismantle North Korea’s nuclear weapons programs. Here, the supportive Beijing-Washington relationship points toward potentially promising dialogues on larger strategic issues.</w:t>
      </w:r>
    </w:p>
    <w:p w:rsidR="008F2425" w:rsidRDefault="008F2425" w:rsidP="008F2425">
      <w:pPr>
        <w:rPr>
          <w:rStyle w:val="StyleStyleBold12pt"/>
        </w:rPr>
      </w:pPr>
    </w:p>
    <w:p w:rsidR="006C028B" w:rsidRDefault="006C028B" w:rsidP="006C028B">
      <w:pPr>
        <w:pStyle w:val="Heading4"/>
      </w:pPr>
      <w:r>
        <w:t xml:space="preserve">China will never escalate conflict in the region—devastates their economy, trade, and currency promotion and risks nationalism—Xi knows diversionary war fails </w:t>
      </w:r>
    </w:p>
    <w:p w:rsidR="006C028B" w:rsidRPr="00FB404D" w:rsidRDefault="006C028B" w:rsidP="006C028B">
      <w:pPr>
        <w:rPr>
          <w:rStyle w:val="StyleStyleBold12pt"/>
        </w:rPr>
      </w:pPr>
      <w:r>
        <w:rPr>
          <w:rStyle w:val="StyleStyleBold12pt"/>
        </w:rPr>
        <w:t>Carlson 12</w:t>
      </w:r>
    </w:p>
    <w:p w:rsidR="006C028B" w:rsidRDefault="006C028B" w:rsidP="006C028B">
      <w:r>
        <w:t xml:space="preserve">Allen, </w:t>
      </w:r>
      <w:r w:rsidRPr="00FB404D">
        <w:t>Associate Professor in the Government Department of Cornell University</w:t>
      </w:r>
      <w:r>
        <w:t xml:space="preserve">, Foreign Policy, </w:t>
      </w:r>
      <w:proofErr w:type="gramStart"/>
      <w:r>
        <w:t>China</w:t>
      </w:r>
      <w:proofErr w:type="gramEnd"/>
      <w:r>
        <w:t xml:space="preserve"> Keeps the Peace at Sea: Why the Dragon Doesn't Want War, </w:t>
      </w:r>
      <w:r w:rsidRPr="00FB404D">
        <w:lastRenderedPageBreak/>
        <w:t>http://www.foreignaffairs.com/articles/139024/allen-carlson/china-keeps-the-peace-at-sea?page=2&amp;cid=rss-rss_xml-china_keeps_the_peace_at_sea-000000</w:t>
      </w:r>
      <w:r>
        <w:t xml:space="preserve"> February 21</w:t>
      </w:r>
    </w:p>
    <w:p w:rsidR="006C028B" w:rsidRPr="006F42B2" w:rsidRDefault="006C028B" w:rsidP="006C028B">
      <w:pPr>
        <w:pStyle w:val="card"/>
      </w:pPr>
      <w:r w:rsidRPr="00FB404D">
        <w:rPr>
          <w:rStyle w:val="StyleBoldUnderline"/>
        </w:rPr>
        <w:t xml:space="preserve">At times in the past few </w:t>
      </w:r>
      <w:r w:rsidR="001D34EF">
        <w:rPr>
          <w:rStyle w:val="StyleBoldUnderline"/>
        </w:rPr>
        <w:t>…</w:t>
      </w:r>
      <w:r w:rsidRPr="00E47DAB">
        <w:rPr>
          <w:rStyle w:val="StyleBoldUnderline"/>
          <w:highlight w:val="yellow"/>
        </w:rPr>
        <w:t xml:space="preserve"> Sino-Japanese relations, </w:t>
      </w:r>
      <w:r w:rsidRPr="00E47DAB">
        <w:rPr>
          <w:rStyle w:val="Emphasis"/>
          <w:rFonts w:eastAsiaTheme="majorEastAsia"/>
          <w:highlight w:val="yellow"/>
        </w:rPr>
        <w:t>will be enduring.</w:t>
      </w:r>
    </w:p>
    <w:p w:rsidR="006C028B" w:rsidRDefault="006C028B" w:rsidP="00E52F3D"/>
    <w:p w:rsidR="001D34EF" w:rsidRDefault="001D34EF" w:rsidP="00E52F3D"/>
    <w:p w:rsidR="001D34EF" w:rsidRDefault="001D34EF" w:rsidP="001D34EF">
      <w:pPr>
        <w:pStyle w:val="Heading1"/>
      </w:pPr>
      <w:r>
        <w:lastRenderedPageBreak/>
        <w:t>BLOCK</w:t>
      </w:r>
    </w:p>
    <w:p w:rsidR="001D34EF" w:rsidRDefault="001D34EF" w:rsidP="001D34EF"/>
    <w:p w:rsidR="001D34EF" w:rsidRDefault="001D34EF" w:rsidP="001D34EF">
      <w:pPr>
        <w:pStyle w:val="Heading2"/>
      </w:pPr>
      <w:r>
        <w:lastRenderedPageBreak/>
        <w:t>T</w:t>
      </w:r>
    </w:p>
    <w:p w:rsidR="001D34EF" w:rsidRDefault="001D34EF" w:rsidP="001D34EF"/>
    <w:p w:rsidR="001D34EF" w:rsidRDefault="001D34EF" w:rsidP="001D34EF"/>
    <w:p w:rsidR="001D34EF" w:rsidRDefault="001D34EF" w:rsidP="001D34EF">
      <w:pPr>
        <w:pStyle w:val="Heading4"/>
      </w:pPr>
      <w:r>
        <w:t>“Drone program” includes surveillance and targeted killings</w:t>
      </w:r>
    </w:p>
    <w:p w:rsidR="001D34EF" w:rsidRDefault="001D34EF" w:rsidP="001D34EF">
      <w:proofErr w:type="spellStart"/>
      <w:r w:rsidRPr="00D9670E">
        <w:rPr>
          <w:b/>
        </w:rPr>
        <w:t>Levs</w:t>
      </w:r>
      <w:proofErr w:type="spellEnd"/>
      <w:r w:rsidRPr="00D9670E">
        <w:rPr>
          <w:b/>
        </w:rPr>
        <w:t xml:space="preserve"> 13</w:t>
      </w:r>
      <w:r>
        <w:t xml:space="preserve"> – CNN reporter</w:t>
      </w:r>
    </w:p>
    <w:p w:rsidR="001D34EF" w:rsidRPr="00711A70" w:rsidRDefault="001D34EF" w:rsidP="001D34EF">
      <w:pPr>
        <w:rPr>
          <w:sz w:val="16"/>
        </w:rPr>
      </w:pPr>
      <w:r w:rsidRPr="00D9670E">
        <w:rPr>
          <w:sz w:val="16"/>
        </w:rPr>
        <w:t xml:space="preserve">(Josh, 2-8, “CNN Explains: U.S. drones,” http://www.cnn.com/2013/02/07/politics/drones-cnn-explains/index.html) </w:t>
      </w:r>
      <w:proofErr w:type="spellStart"/>
      <w:r w:rsidRPr="00D9670E">
        <w:rPr>
          <w:sz w:val="16"/>
        </w:rPr>
        <w:t>atw</w:t>
      </w:r>
      <w:proofErr w:type="spellEnd"/>
    </w:p>
    <w:p w:rsidR="001D34EF" w:rsidRDefault="001D34EF" w:rsidP="001D34EF">
      <w:r>
        <w:t xml:space="preserve"> </w:t>
      </w:r>
    </w:p>
    <w:p w:rsidR="001D34EF" w:rsidRDefault="001D34EF" w:rsidP="001D34EF"/>
    <w:p w:rsidR="001D34EF" w:rsidRPr="00304B0E" w:rsidRDefault="001D34EF" w:rsidP="001D34EF">
      <w:r w:rsidRPr="00304B0E">
        <w:rPr>
          <w:highlight w:val="cyan"/>
          <w:u w:val="single"/>
        </w:rPr>
        <w:t xml:space="preserve">Here are </w:t>
      </w:r>
      <w:r>
        <w:rPr>
          <w:u w:val="single"/>
        </w:rPr>
        <w:t>…</w:t>
      </w:r>
      <w:r w:rsidRPr="00304B0E">
        <w:rPr>
          <w:sz w:val="16"/>
        </w:rPr>
        <w:t>military personnel.</w:t>
      </w:r>
    </w:p>
    <w:p w:rsidR="001D34EF" w:rsidRDefault="001D34EF" w:rsidP="001D34EF"/>
    <w:p w:rsidR="001D34EF" w:rsidRDefault="001D34EF" w:rsidP="001D34EF">
      <w:pPr>
        <w:pStyle w:val="Heading3"/>
      </w:pPr>
      <w:r>
        <w:lastRenderedPageBreak/>
        <w:t>2NC Offense O/V</w:t>
      </w:r>
    </w:p>
    <w:p w:rsidR="001D34EF" w:rsidRPr="00506989" w:rsidRDefault="001D34EF" w:rsidP="001D34EF">
      <w:pPr>
        <w:pStyle w:val="Heading4"/>
      </w:pPr>
      <w:r>
        <w:t xml:space="preserve">Extra T is a voter </w:t>
      </w:r>
    </w:p>
    <w:p w:rsidR="001D34EF" w:rsidRDefault="001D34EF" w:rsidP="001D34EF">
      <w:pPr>
        <w:pStyle w:val="Heading4"/>
      </w:pPr>
      <w:r>
        <w:t xml:space="preserve">Adding on </w:t>
      </w:r>
      <w:r>
        <w:rPr>
          <w:u w:val="single"/>
        </w:rPr>
        <w:t>other powers</w:t>
      </w:r>
      <w:r>
        <w:t xml:space="preserve"> drastically increases the research burden – war powers is already large enough</w:t>
      </w:r>
    </w:p>
    <w:p w:rsidR="001D34EF" w:rsidRDefault="001D34EF" w:rsidP="001D34EF">
      <w:r w:rsidRPr="00AF2520">
        <w:rPr>
          <w:rStyle w:val="StyleStyleBold12pt"/>
        </w:rPr>
        <w:t>Taylor 5</w:t>
      </w:r>
      <w:r>
        <w:rPr>
          <w:rStyle w:val="StyleStyleBold12pt"/>
        </w:rPr>
        <w:t xml:space="preserve"> </w:t>
      </w:r>
      <w:r w:rsidRPr="00AF2520">
        <w:t>–</w:t>
      </w:r>
      <w:r>
        <w:rPr>
          <w:rStyle w:val="StyleStyleBold12pt"/>
        </w:rPr>
        <w:t xml:space="preserve"> </w:t>
      </w:r>
      <w:r>
        <w:t>now a JD from William and Mary</w:t>
      </w:r>
    </w:p>
    <w:p w:rsidR="001D34EF" w:rsidRPr="00AF2520" w:rsidRDefault="001D34EF" w:rsidP="001D34EF">
      <w:r w:rsidRPr="00AF2520">
        <w:t>(Jarred, “Searching for a More Perfect Union,” https://docs.google.com/document/d/1ypiOXjRVPWzNxDsFVJ0S1n-QfIGtXzp7Y59meEwd-bE/edit?hl=en_US)</w:t>
      </w:r>
    </w:p>
    <w:p w:rsidR="001D34EF" w:rsidRDefault="001D34EF" w:rsidP="001D34EF">
      <w:pPr>
        <w:pStyle w:val="card"/>
      </w:pPr>
      <w:r w:rsidRPr="00B96A84">
        <w:rPr>
          <w:rStyle w:val="StyleBoldUnderline"/>
          <w:highlight w:val="cyan"/>
        </w:rPr>
        <w:t xml:space="preserve">It would take </w:t>
      </w:r>
      <w:r>
        <w:rPr>
          <w:rStyle w:val="StyleBoldUnderline"/>
        </w:rPr>
        <w:t>…</w:t>
      </w:r>
      <w:r w:rsidRPr="005F7179">
        <w:t xml:space="preserve"> military power bear highlighting.</w:t>
      </w:r>
    </w:p>
    <w:p w:rsidR="001D34EF" w:rsidRDefault="001D34EF" w:rsidP="001D34EF"/>
    <w:p w:rsidR="001D34EF" w:rsidRDefault="001D34EF" w:rsidP="001D34EF"/>
    <w:p w:rsidR="001D34EF" w:rsidRPr="00957CC9" w:rsidRDefault="001D34EF" w:rsidP="001D34EF"/>
    <w:p w:rsidR="001D34EF" w:rsidRDefault="001D34EF" w:rsidP="001D34EF"/>
    <w:p w:rsidR="001D34EF" w:rsidRDefault="001D34EF" w:rsidP="001D34EF"/>
    <w:p w:rsidR="001D34EF" w:rsidRDefault="001D34EF" w:rsidP="001D34EF"/>
    <w:p w:rsidR="001D34EF" w:rsidRDefault="001D34EF" w:rsidP="001D34EF"/>
    <w:p w:rsidR="001D34EF" w:rsidRDefault="001D34EF" w:rsidP="001D34EF">
      <w:pPr>
        <w:pStyle w:val="Heading2"/>
      </w:pPr>
      <w:r>
        <w:lastRenderedPageBreak/>
        <w:t>CASE</w:t>
      </w:r>
    </w:p>
    <w:p w:rsidR="001D34EF" w:rsidRDefault="001D34EF" w:rsidP="001D34EF"/>
    <w:p w:rsidR="001D34EF" w:rsidRDefault="001D34EF" w:rsidP="001D34EF"/>
    <w:p w:rsidR="001D34EF" w:rsidRDefault="001D34EF" w:rsidP="001D34EF">
      <w:pPr>
        <w:pStyle w:val="Heading3"/>
      </w:pPr>
      <w:proofErr w:type="spellStart"/>
      <w:r>
        <w:lastRenderedPageBreak/>
        <w:t>Senakaku</w:t>
      </w:r>
      <w:proofErr w:type="spellEnd"/>
      <w:r>
        <w:t xml:space="preserve"> Defense</w:t>
      </w:r>
    </w:p>
    <w:p w:rsidR="001D34EF" w:rsidRDefault="001D34EF" w:rsidP="001D34EF">
      <w:pPr>
        <w:pStyle w:val="Heading4"/>
      </w:pPr>
      <w:r>
        <w:t xml:space="preserve">No Impact to </w:t>
      </w:r>
      <w:proofErr w:type="spellStart"/>
      <w:r>
        <w:t>Senkaku</w:t>
      </w:r>
      <w:proofErr w:type="spellEnd"/>
      <w:r>
        <w:t xml:space="preserve">/ </w:t>
      </w:r>
      <w:proofErr w:type="spellStart"/>
      <w:r>
        <w:t>Diaoyu</w:t>
      </w:r>
      <w:proofErr w:type="spellEnd"/>
    </w:p>
    <w:p w:rsidR="001D34EF" w:rsidRPr="00BF12FB" w:rsidRDefault="001D34EF" w:rsidP="001D34EF">
      <w:pPr>
        <w:rPr>
          <w:rStyle w:val="StyleStyleBold12pt"/>
        </w:rPr>
      </w:pPr>
      <w:r w:rsidRPr="00BF12FB">
        <w:rPr>
          <w:rStyle w:val="StyleStyleBold12pt"/>
        </w:rPr>
        <w:t>Walt 2/8</w:t>
      </w:r>
    </w:p>
    <w:p w:rsidR="001D34EF" w:rsidRDefault="001D34EF" w:rsidP="001D34EF">
      <w:r>
        <w:t>Stephen, 13, Harvard School of IR, “</w:t>
      </w:r>
      <w:r w:rsidRPr="00BF12FB">
        <w:t>Good news: World War I is over and will not happen again</w:t>
      </w:r>
      <w:r>
        <w:t xml:space="preserve">” </w:t>
      </w:r>
      <w:r w:rsidRPr="00BF12FB">
        <w:t>http://walt.foreignpolicy.com/posts/2013/02/08/good_news_world_war_i_is_over_and_will_not_happen_again</w:t>
      </w:r>
      <w:r>
        <w:t xml:space="preserve"> </w:t>
      </w:r>
    </w:p>
    <w:p w:rsidR="001D34EF" w:rsidRDefault="001D34EF" w:rsidP="001D34EF">
      <w:pPr>
        <w:pStyle w:val="card"/>
      </w:pPr>
      <w:r>
        <w:t>It therefore pains me to have to take issue with …</w:t>
      </w:r>
      <w:r w:rsidRPr="00120657">
        <w:rPr>
          <w:rStyle w:val="StyleBoldUnderline"/>
          <w:highlight w:val="magenta"/>
        </w:rPr>
        <w:t xml:space="preserve"> present time</w:t>
      </w:r>
      <w:r>
        <w:t>.</w:t>
      </w:r>
    </w:p>
    <w:p w:rsidR="001D34EF" w:rsidRPr="004538AB" w:rsidRDefault="001D34EF" w:rsidP="001D34EF"/>
    <w:p w:rsidR="001D34EF" w:rsidRPr="00E52F3D" w:rsidRDefault="001D34EF" w:rsidP="001D34EF"/>
    <w:p w:rsidR="001D34EF" w:rsidRDefault="001D34EF" w:rsidP="001D34EF"/>
    <w:p w:rsidR="001D34EF" w:rsidRDefault="001D34EF" w:rsidP="001D34EF">
      <w:pPr>
        <w:pStyle w:val="Heading2"/>
      </w:pPr>
      <w:r>
        <w:lastRenderedPageBreak/>
        <w:t>***Solvency</w:t>
      </w:r>
    </w:p>
    <w:p w:rsidR="001D34EF" w:rsidRDefault="001D34EF" w:rsidP="001D34EF"/>
    <w:p w:rsidR="001D34EF" w:rsidRDefault="001D34EF" w:rsidP="001D34EF">
      <w:pPr>
        <w:pStyle w:val="Heading3"/>
      </w:pPr>
      <w:r>
        <w:lastRenderedPageBreak/>
        <w:t>Framing</w:t>
      </w:r>
    </w:p>
    <w:p w:rsidR="001D34EF" w:rsidRPr="003B49AF" w:rsidRDefault="001D34EF" w:rsidP="001D34EF">
      <w:pPr>
        <w:rPr>
          <w:sz w:val="12"/>
        </w:rPr>
      </w:pPr>
    </w:p>
    <w:p w:rsidR="001D34EF" w:rsidRPr="0076553B" w:rsidRDefault="001D34EF" w:rsidP="001D34EF"/>
    <w:p w:rsidR="001D34EF" w:rsidRDefault="001D34EF" w:rsidP="001D34EF">
      <w:pPr>
        <w:pStyle w:val="Heading3"/>
      </w:pPr>
      <w:r>
        <w:lastRenderedPageBreak/>
        <w:t>JSOC</w:t>
      </w:r>
    </w:p>
    <w:p w:rsidR="001D34EF" w:rsidRDefault="001D34EF" w:rsidP="001D34EF">
      <w:pPr>
        <w:pStyle w:val="Heading4"/>
      </w:pPr>
      <w:r>
        <w:t xml:space="preserve">Military </w:t>
      </w:r>
      <w:r w:rsidRPr="00FC74F0">
        <w:rPr>
          <w:u w:val="single"/>
        </w:rPr>
        <w:t>won’t allow</w:t>
      </w:r>
      <w:r>
        <w:t xml:space="preserve"> JSOC oversight</w:t>
      </w:r>
    </w:p>
    <w:p w:rsidR="001D34EF" w:rsidRPr="000B54FD" w:rsidRDefault="001D34EF" w:rsidP="001D34EF">
      <w:r w:rsidRPr="000B54FD">
        <w:rPr>
          <w:rStyle w:val="StyleStyleBold12pt"/>
        </w:rPr>
        <w:t>Chesney 12</w:t>
      </w:r>
      <w:r>
        <w:t xml:space="preserve"> – (2012, Robert, Charles I. Francis Professor in Law at the University of Texas School of Law, non-resident Senior Fellow of the Brookings Institution, “Military-Intelligence Convergence and the Law of the Title 10/Title 50 Debate,” JOURNAL OF NATIONAL SECURITY LAW </w:t>
      </w:r>
      <w:proofErr w:type="spellStart"/>
      <w:r>
        <w:t>andPOLICY</w:t>
      </w:r>
      <w:proofErr w:type="spellEnd"/>
      <w:r>
        <w:t>, Vol. 5:539)</w:t>
      </w:r>
    </w:p>
    <w:p w:rsidR="001D34EF" w:rsidRDefault="001D34EF" w:rsidP="001D34EF">
      <w:pPr>
        <w:pStyle w:val="card"/>
      </w:pPr>
      <w:r>
        <w:t xml:space="preserve">This may well have been the right decision at the time, barely two years </w:t>
      </w:r>
      <w:r w:rsidRPr="00381292">
        <w:rPr>
          <w:sz w:val="12"/>
        </w:rPr>
        <w:t xml:space="preserve">¶ </w:t>
      </w:r>
      <w:r>
        <w:t xml:space="preserve">after the 9/11 attacks and in the earliest stage of the ascent of JSOC and </w:t>
      </w:r>
      <w:r w:rsidRPr="00381292">
        <w:rPr>
          <w:sz w:val="12"/>
        </w:rPr>
        <w:t xml:space="preserve">¶ </w:t>
      </w:r>
      <w:r>
        <w:t xml:space="preserve">operations under the al Qaeda Network </w:t>
      </w:r>
      <w:proofErr w:type="spellStart"/>
      <w:r>
        <w:t>Exord</w:t>
      </w:r>
      <w:proofErr w:type="spellEnd"/>
      <w:r>
        <w:t xml:space="preserve">. Eight years later, however, </w:t>
      </w:r>
      <w:r w:rsidRPr="00381292">
        <w:rPr>
          <w:sz w:val="12"/>
        </w:rPr>
        <w:t xml:space="preserve">¶ </w:t>
      </w:r>
      <w:r>
        <w:t xml:space="preserve">it might be wise to revisit the question, particularly in light of two factors: </w:t>
      </w:r>
      <w:r w:rsidRPr="00381292">
        <w:rPr>
          <w:sz w:val="12"/>
        </w:rPr>
        <w:t xml:space="preserve">¶ </w:t>
      </w:r>
      <w:r>
        <w:t xml:space="preserve">the diffusion of the terrorist threat associated with al Qaeda in the form of </w:t>
      </w:r>
      <w:r w:rsidRPr="00381292">
        <w:rPr>
          <w:sz w:val="12"/>
        </w:rPr>
        <w:t xml:space="preserve">¶ </w:t>
      </w:r>
      <w:r>
        <w:t xml:space="preserve">geographically dispersed franchises and like-minded groups and </w:t>
      </w:r>
      <w:r w:rsidRPr="00381292">
        <w:rPr>
          <w:sz w:val="12"/>
        </w:rPr>
        <w:t xml:space="preserve">¶ </w:t>
      </w:r>
      <w:r>
        <w:t xml:space="preserve">individuals, and the looming drawdown of overt combat operations in </w:t>
      </w:r>
      <w:r w:rsidRPr="00381292">
        <w:rPr>
          <w:sz w:val="12"/>
        </w:rPr>
        <w:t xml:space="preserve">¶ </w:t>
      </w:r>
      <w:r>
        <w:t xml:space="preserve">Afghanistan. … </w:t>
      </w:r>
      <w:proofErr w:type="gramStart"/>
      <w:r>
        <w:t>SASC and HASC.</w:t>
      </w:r>
      <w:proofErr w:type="gramEnd"/>
    </w:p>
    <w:p w:rsidR="001D34EF" w:rsidRDefault="001D34EF" w:rsidP="001D34EF">
      <w:pPr>
        <w:pStyle w:val="Heading2"/>
      </w:pPr>
      <w:r>
        <w:lastRenderedPageBreak/>
        <w:t xml:space="preserve">Terror </w:t>
      </w:r>
    </w:p>
    <w:p w:rsidR="001D34EF" w:rsidRDefault="001D34EF" w:rsidP="001D34EF"/>
    <w:p w:rsidR="001D34EF" w:rsidRDefault="001D34EF" w:rsidP="001D34EF">
      <w:pPr>
        <w:pStyle w:val="Heading3"/>
      </w:pPr>
      <w:r>
        <w:lastRenderedPageBreak/>
        <w:t>Defense</w:t>
      </w:r>
    </w:p>
    <w:p w:rsidR="001D34EF" w:rsidRDefault="001D34EF" w:rsidP="001D34EF"/>
    <w:p w:rsidR="001D34EF" w:rsidRPr="005A2C3E" w:rsidRDefault="001D34EF" w:rsidP="001D34EF">
      <w:pPr>
        <w:pStyle w:val="Heading4"/>
      </w:pPr>
      <w:proofErr w:type="spellStart"/>
      <w:r>
        <w:t>Aggrate</w:t>
      </w:r>
      <w:proofErr w:type="spellEnd"/>
      <w:r>
        <w:t xml:space="preserve"> risk is non-existent </w:t>
      </w:r>
    </w:p>
    <w:p w:rsidR="001D34EF" w:rsidRPr="005A2C3E" w:rsidRDefault="001D34EF" w:rsidP="001D34EF">
      <w:pPr>
        <w:rPr>
          <w:rStyle w:val="StyleStyleBold12pt"/>
        </w:rPr>
      </w:pPr>
      <w:r w:rsidRPr="005A2C3E">
        <w:rPr>
          <w:rStyle w:val="StyleStyleBold12pt"/>
        </w:rPr>
        <w:t>Mueller in ‘10</w:t>
      </w:r>
    </w:p>
    <w:p w:rsidR="001D34EF" w:rsidRDefault="001D34EF" w:rsidP="001D34EF">
      <w:r>
        <w:t xml:space="preserve">John Mueller, professor of political science at Ohio State University. </w:t>
      </w:r>
      <w:proofErr w:type="gramStart"/>
      <w:r>
        <w:t>“Calming Our Nuclear Jitters”.</w:t>
      </w:r>
      <w:proofErr w:type="gramEnd"/>
      <w:r>
        <w:t xml:space="preserve"> </w:t>
      </w:r>
      <w:proofErr w:type="gramStart"/>
      <w:r>
        <w:t>Issues in Science and Technology.</w:t>
      </w:r>
      <w:proofErr w:type="gramEnd"/>
      <w:r>
        <w:t xml:space="preserve"> </w:t>
      </w:r>
      <w:r w:rsidRPr="000C4C40">
        <w:t>1/1/2010. Vol.26</w:t>
      </w:r>
      <w:proofErr w:type="gramStart"/>
      <w:r w:rsidRPr="000C4C40">
        <w:t>,Iss.2</w:t>
      </w:r>
      <w:proofErr w:type="gramEnd"/>
      <w:r w:rsidRPr="000C4C40">
        <w:t>;p.58-66</w:t>
      </w:r>
      <w:r>
        <w:t xml:space="preserve">. </w:t>
      </w:r>
      <w:proofErr w:type="gramStart"/>
      <w:r>
        <w:t>Academic Search Premiere.</w:t>
      </w:r>
      <w:proofErr w:type="gramEnd"/>
    </w:p>
    <w:p w:rsidR="001D34EF" w:rsidRPr="005A2C3E" w:rsidRDefault="001D34EF" w:rsidP="001D34EF">
      <w:pPr>
        <w:pStyle w:val="card"/>
        <w:rPr>
          <w:u w:val="single"/>
        </w:rPr>
      </w:pPr>
      <w:proofErr w:type="gramStart"/>
      <w:r w:rsidRPr="00AC0075">
        <w:rPr>
          <w:rStyle w:val="underline"/>
        </w:rPr>
        <w:t xml:space="preserve">Those who warn about the </w:t>
      </w:r>
      <w:r>
        <w:rPr>
          <w:rStyle w:val="underline"/>
        </w:rPr>
        <w:t>…</w:t>
      </w:r>
      <w:r w:rsidRPr="001E2380">
        <w:rPr>
          <w:rStyle w:val="underline"/>
          <w:highlight w:val="yellow"/>
        </w:rPr>
        <w:t xml:space="preserve"> well over three billion.</w:t>
      </w:r>
      <w:proofErr w:type="gramEnd"/>
    </w:p>
    <w:p w:rsidR="001D34EF" w:rsidRPr="00D73AE4" w:rsidRDefault="001D34EF" w:rsidP="001D34EF"/>
    <w:p w:rsidR="001D34EF" w:rsidRPr="00A25D75" w:rsidRDefault="001D34EF" w:rsidP="001D34EF"/>
    <w:p w:rsidR="001D34EF" w:rsidRDefault="001D34EF" w:rsidP="001D34EF"/>
    <w:p w:rsidR="001D34EF" w:rsidRPr="00A25D75" w:rsidRDefault="001D34EF" w:rsidP="001D34EF"/>
    <w:p w:rsidR="001D34EF" w:rsidRPr="00541581" w:rsidRDefault="001D34EF" w:rsidP="001D34EF"/>
    <w:p w:rsidR="001D34EF" w:rsidRDefault="001D34EF" w:rsidP="001D34EF">
      <w:pPr>
        <w:pStyle w:val="Heading3"/>
      </w:pPr>
      <w:r>
        <w:lastRenderedPageBreak/>
        <w:t>2nc Impact Overview</w:t>
      </w:r>
    </w:p>
    <w:p w:rsidR="001D34EF" w:rsidRDefault="001D34EF" w:rsidP="001D34EF"/>
    <w:p w:rsidR="001D34EF" w:rsidRDefault="001D34EF" w:rsidP="001D34EF">
      <w:r>
        <w:t>Access a better internal link to the economy</w:t>
      </w:r>
    </w:p>
    <w:p w:rsidR="001D34EF" w:rsidRPr="00692217" w:rsidRDefault="001D34EF" w:rsidP="001D34EF">
      <w:pPr>
        <w:rPr>
          <w:rStyle w:val="StyleStyleBold12pt"/>
        </w:rPr>
      </w:pPr>
      <w:r w:rsidRPr="00692217">
        <w:rPr>
          <w:rStyle w:val="StyleStyleBold12pt"/>
        </w:rPr>
        <w:t xml:space="preserve">Treasury Department </w:t>
      </w:r>
      <w:r>
        <w:rPr>
          <w:rStyle w:val="StyleStyleBold12pt"/>
        </w:rPr>
        <w:t>10/1/</w:t>
      </w:r>
      <w:r w:rsidRPr="00692217">
        <w:rPr>
          <w:rStyle w:val="StyleStyleBold12pt"/>
        </w:rPr>
        <w:t>13</w:t>
      </w:r>
    </w:p>
    <w:p w:rsidR="001D34EF" w:rsidRPr="00B24B11" w:rsidRDefault="001D34EF" w:rsidP="001D34EF">
      <w:pPr>
        <w:rPr>
          <w:sz w:val="16"/>
        </w:rPr>
      </w:pPr>
      <w:r w:rsidRPr="00B24B11">
        <w:rPr>
          <w:sz w:val="16"/>
        </w:rPr>
        <w:t xml:space="preserve">(Oct, “Potential Macroeconomic Impact of Debt Ceiling Brinkmanship,” </w:t>
      </w:r>
      <w:hyperlink r:id="rId18" w:history="1">
        <w:r w:rsidRPr="00B24B11">
          <w:rPr>
            <w:rStyle w:val="Hyperlink"/>
            <w:sz w:val="16"/>
          </w:rPr>
          <w:t>http://www.scribd.com/doc/173042648/Potential-Macroeconomic-Impact-of-Debt-Ceiling-Brinkmanship</w:t>
        </w:r>
      </w:hyperlink>
      <w:r w:rsidRPr="00B24B11">
        <w:rPr>
          <w:sz w:val="16"/>
        </w:rPr>
        <w:t xml:space="preserve">) </w:t>
      </w:r>
      <w:proofErr w:type="spellStart"/>
      <w:r w:rsidRPr="00B24B11">
        <w:rPr>
          <w:sz w:val="16"/>
        </w:rPr>
        <w:t>atw</w:t>
      </w:r>
      <w:proofErr w:type="spellEnd"/>
    </w:p>
    <w:p w:rsidR="001D34EF" w:rsidRDefault="001D34EF" w:rsidP="001D34EF"/>
    <w:p w:rsidR="001D34EF" w:rsidRPr="00692217" w:rsidRDefault="001D34EF" w:rsidP="001D34EF">
      <w:pPr>
        <w:rPr>
          <w:sz w:val="16"/>
        </w:rPr>
      </w:pPr>
      <w:r w:rsidRPr="00692217">
        <w:rPr>
          <w:sz w:val="16"/>
        </w:rPr>
        <w:t xml:space="preserve">The United States has never defaulted on its </w:t>
      </w:r>
      <w:r>
        <w:rPr>
          <w:sz w:val="16"/>
        </w:rPr>
        <w:t>…</w:t>
      </w:r>
      <w:r w:rsidRPr="00DF0236">
        <w:rPr>
          <w:rStyle w:val="StyleBoldUnderline"/>
          <w:highlight w:val="cyan"/>
        </w:rPr>
        <w:t xml:space="preserve"> not be </w:t>
      </w:r>
      <w:r w:rsidRPr="00F27A10">
        <w:rPr>
          <w:rStyle w:val="StyleBoldUnderline"/>
          <w:highlight w:val="cyan"/>
        </w:rPr>
        <w:t>offset as it was in 2011</w:t>
      </w:r>
      <w:r w:rsidRPr="00692217">
        <w:rPr>
          <w:sz w:val="16"/>
        </w:rPr>
        <w:t>.</w:t>
      </w:r>
    </w:p>
    <w:p w:rsidR="001D34EF" w:rsidRDefault="001D34EF" w:rsidP="001D34EF"/>
    <w:p w:rsidR="001D34EF" w:rsidRPr="00AA785E" w:rsidRDefault="001D34EF" w:rsidP="001D34EF">
      <w:pPr>
        <w:pStyle w:val="Heading4"/>
        <w:rPr>
          <w:rFonts w:asciiTheme="minorHAnsi" w:hAnsiTheme="minorHAnsi"/>
        </w:rPr>
      </w:pPr>
      <w:r w:rsidRPr="00AA785E">
        <w:rPr>
          <w:rFonts w:asciiTheme="minorHAnsi" w:hAnsiTheme="minorHAnsi"/>
        </w:rPr>
        <w:t xml:space="preserve">A single day delay risks global market </w:t>
      </w:r>
      <w:proofErr w:type="gramStart"/>
      <w:r w:rsidRPr="00AA785E">
        <w:rPr>
          <w:rFonts w:asciiTheme="minorHAnsi" w:hAnsiTheme="minorHAnsi"/>
        </w:rPr>
        <w:t>crash</w:t>
      </w:r>
      <w:r>
        <w:rPr>
          <w:rFonts w:asciiTheme="minorHAnsi" w:hAnsiTheme="minorHAnsi"/>
        </w:rPr>
        <w:t xml:space="preserve">  -</w:t>
      </w:r>
      <w:proofErr w:type="gramEnd"/>
      <w:r>
        <w:rPr>
          <w:rFonts w:asciiTheme="minorHAnsi" w:hAnsiTheme="minorHAnsi"/>
        </w:rPr>
        <w:t xml:space="preserve"> this is a question of the link</w:t>
      </w:r>
    </w:p>
    <w:p w:rsidR="001D34EF" w:rsidRPr="00AA785E" w:rsidRDefault="001D34EF" w:rsidP="001D34EF">
      <w:pPr>
        <w:rPr>
          <w:rStyle w:val="StyleStyleBold12pt"/>
          <w:rFonts w:asciiTheme="minorHAnsi" w:hAnsiTheme="minorHAnsi"/>
        </w:rPr>
      </w:pPr>
      <w:r w:rsidRPr="00AA785E">
        <w:rPr>
          <w:rStyle w:val="StyleStyleBold12pt"/>
          <w:rFonts w:asciiTheme="minorHAnsi" w:hAnsiTheme="minorHAnsi"/>
        </w:rPr>
        <w:t>NYT 9/26</w:t>
      </w:r>
    </w:p>
    <w:p w:rsidR="001D34EF" w:rsidRPr="00AA785E" w:rsidRDefault="001D34EF" w:rsidP="001D34EF">
      <w:pPr>
        <w:rPr>
          <w:rFonts w:asciiTheme="minorHAnsi" w:hAnsiTheme="minorHAnsi"/>
        </w:rPr>
      </w:pPr>
      <w:r w:rsidRPr="00AA785E">
        <w:rPr>
          <w:rFonts w:asciiTheme="minorHAnsi" w:hAnsiTheme="minorHAnsi"/>
        </w:rPr>
        <w:t>http://www.nytimes.com/2013/09/26/business/treasury-warns-of-potential-default-by-mid-october.html?_r=0</w:t>
      </w:r>
    </w:p>
    <w:p w:rsidR="001D34EF" w:rsidRPr="00AA785E" w:rsidRDefault="001D34EF" w:rsidP="001D34EF">
      <w:pPr>
        <w:rPr>
          <w:rFonts w:asciiTheme="minorHAnsi" w:hAnsiTheme="minorHAnsi"/>
        </w:rPr>
      </w:pPr>
      <w:r w:rsidRPr="00AA785E">
        <w:rPr>
          <w:rFonts w:asciiTheme="minorHAnsi" w:hAnsiTheme="minorHAnsi"/>
        </w:rPr>
        <w:t xml:space="preserve">Mr. Lew warned in his </w:t>
      </w:r>
      <w:r>
        <w:rPr>
          <w:rFonts w:asciiTheme="minorHAnsi" w:hAnsiTheme="minorHAnsi"/>
        </w:rPr>
        <w:t>…</w:t>
      </w:r>
      <w:r w:rsidRPr="000F0BA9">
        <w:rPr>
          <w:rStyle w:val="Emphasis"/>
          <w:rFonts w:asciiTheme="minorHAnsi" w:hAnsiTheme="minorHAnsi"/>
          <w:highlight w:val="cyan"/>
        </w:rPr>
        <w:t xml:space="preserve"> reaction with global ramifications</w:t>
      </w:r>
      <w:r w:rsidRPr="00AA785E">
        <w:rPr>
          <w:rFonts w:asciiTheme="minorHAnsi" w:hAnsiTheme="minorHAnsi"/>
        </w:rPr>
        <w:t>.</w:t>
      </w:r>
    </w:p>
    <w:p w:rsidR="001D34EF" w:rsidRDefault="001D34EF" w:rsidP="001D34EF"/>
    <w:p w:rsidR="001D34EF" w:rsidRDefault="001D34EF" w:rsidP="001D34EF">
      <w:proofErr w:type="spellStart"/>
      <w:r w:rsidRPr="008C0DD6">
        <w:rPr>
          <w:rStyle w:val="CiteChar"/>
        </w:rPr>
        <w:t>Fandl</w:t>
      </w:r>
      <w:proofErr w:type="spellEnd"/>
      <w:r w:rsidRPr="00E05156">
        <w:t xml:space="preserve">, </w:t>
      </w:r>
      <w:r>
        <w:t>A</w:t>
      </w:r>
      <w:r w:rsidRPr="00E05156">
        <w:t xml:space="preserve">djunct </w:t>
      </w:r>
      <w:r>
        <w:t>Law P</w:t>
      </w:r>
      <w:r w:rsidRPr="00E05156">
        <w:t xml:space="preserve">rofessor </w:t>
      </w:r>
      <w:r>
        <w:t xml:space="preserve">@ </w:t>
      </w:r>
      <w:r w:rsidRPr="00E05156">
        <w:t xml:space="preserve">Washington College of Law, </w:t>
      </w:r>
      <w:r w:rsidRPr="008C0DD6">
        <w:rPr>
          <w:rStyle w:val="CiteChar"/>
        </w:rPr>
        <w:t>‘4</w:t>
      </w:r>
    </w:p>
    <w:p w:rsidR="001D34EF" w:rsidRPr="00E05156" w:rsidRDefault="001D34EF" w:rsidP="001D34EF">
      <w:r>
        <w:t xml:space="preserve">(Kevin J, </w:t>
      </w:r>
      <w:r w:rsidRPr="00E05156">
        <w:t>19 Am. U. Int'l L. Rev. 587)</w:t>
      </w:r>
    </w:p>
    <w:p w:rsidR="001D34EF" w:rsidRDefault="001D34EF" w:rsidP="001D34EF"/>
    <w:p w:rsidR="001D34EF" w:rsidRPr="00F634DF" w:rsidRDefault="001D34EF" w:rsidP="001D34EF">
      <w:pPr>
        <w:rPr>
          <w:sz w:val="16"/>
        </w:rPr>
      </w:pPr>
      <w:r w:rsidRPr="00412968">
        <w:rPr>
          <w:sz w:val="16"/>
        </w:rPr>
        <w:t xml:space="preserve">In his final speech in the United Kingdom as President of the United States, Bill Clinton stressed: "we have seen how </w:t>
      </w:r>
      <w:r w:rsidRPr="00062902">
        <w:rPr>
          <w:rStyle w:val="StyleBoldUnderline"/>
        </w:rPr>
        <w:t xml:space="preserve">abject </w:t>
      </w:r>
      <w:r w:rsidRPr="00743AF0">
        <w:rPr>
          <w:rStyle w:val="StyleBoldUnderline"/>
          <w:highlight w:val="green"/>
        </w:rPr>
        <w:t>poverty</w:t>
      </w:r>
      <w:r w:rsidRPr="00062902">
        <w:rPr>
          <w:rStyle w:val="StyleBoldUnderline"/>
        </w:rPr>
        <w:t xml:space="preserve"> accelerates conflict</w:t>
      </w:r>
      <w:r w:rsidRPr="00412968">
        <w:rPr>
          <w:sz w:val="16"/>
        </w:rPr>
        <w:t xml:space="preserve">, how </w:t>
      </w:r>
      <w:r w:rsidRPr="00062902">
        <w:rPr>
          <w:rStyle w:val="StyleBoldUnderline"/>
        </w:rPr>
        <w:t xml:space="preserve">it </w:t>
      </w:r>
      <w:r>
        <w:rPr>
          <w:rStyle w:val="StyleBoldUnderline"/>
          <w:highlight w:val="green"/>
        </w:rPr>
        <w:t>…</w:t>
      </w:r>
      <w:r w:rsidRPr="00A974B5">
        <w:rPr>
          <w:highlight w:val="yellow"/>
          <w:u w:val="single"/>
        </w:rPr>
        <w:t>with external adventures.</w:t>
      </w:r>
    </w:p>
    <w:p w:rsidR="001D34EF" w:rsidRDefault="001D34EF" w:rsidP="001D34EF"/>
    <w:p w:rsidR="001D34EF" w:rsidRDefault="001D34EF" w:rsidP="001D34EF">
      <w:pPr>
        <w:rPr>
          <w:b/>
          <w:szCs w:val="20"/>
        </w:rPr>
      </w:pPr>
      <w:r>
        <w:rPr>
          <w:b/>
          <w:szCs w:val="20"/>
        </w:rPr>
        <w:t>Turns aggression and every impact</w:t>
      </w:r>
    </w:p>
    <w:p w:rsidR="001D34EF" w:rsidRPr="008931D9" w:rsidRDefault="001D34EF" w:rsidP="001D34EF">
      <w:pPr>
        <w:rPr>
          <w:szCs w:val="20"/>
        </w:rPr>
      </w:pPr>
      <w:proofErr w:type="gramStart"/>
      <w:r>
        <w:rPr>
          <w:b/>
          <w:szCs w:val="20"/>
        </w:rPr>
        <w:t>Min 2010</w:t>
      </w:r>
      <w:r>
        <w:rPr>
          <w:szCs w:val="20"/>
        </w:rPr>
        <w:t xml:space="preserve"> – David, </w:t>
      </w:r>
      <w:r w:rsidRPr="008931D9">
        <w:rPr>
          <w:szCs w:val="20"/>
        </w:rPr>
        <w:t>Associate Director for Financial Markets Policy at the Center for American Progress.</w:t>
      </w:r>
      <w:proofErr w:type="gramEnd"/>
      <w:r>
        <w:rPr>
          <w:szCs w:val="20"/>
        </w:rPr>
        <w:t xml:space="preserve"> (</w:t>
      </w:r>
      <w:r w:rsidRPr="008931D9">
        <w:rPr>
          <w:szCs w:val="20"/>
        </w:rPr>
        <w:t>The Big Freeze</w:t>
      </w:r>
    </w:p>
    <w:p w:rsidR="001D34EF" w:rsidRPr="008931D9" w:rsidRDefault="001D34EF" w:rsidP="001D34EF">
      <w:pPr>
        <w:rPr>
          <w:szCs w:val="20"/>
        </w:rPr>
      </w:pPr>
      <w:r w:rsidRPr="008931D9">
        <w:rPr>
          <w:szCs w:val="20"/>
        </w:rPr>
        <w:t>The Conservative Pledge to Freeze the Debt Ceiling Is a Looming Disaster</w:t>
      </w:r>
      <w:r>
        <w:rPr>
          <w:szCs w:val="20"/>
        </w:rPr>
        <w:t xml:space="preserve">, Center for American Progress, October 28, 2010, </w:t>
      </w:r>
      <w:r w:rsidRPr="008931D9">
        <w:rPr>
          <w:szCs w:val="20"/>
        </w:rPr>
        <w:t>http://www.americanprogress.org/issues/2010/10/big_freeze.html</w:t>
      </w:r>
      <w:r>
        <w:rPr>
          <w:szCs w:val="20"/>
        </w:rPr>
        <w:t>)</w:t>
      </w:r>
    </w:p>
    <w:p w:rsidR="001D34EF" w:rsidRDefault="001D34EF" w:rsidP="001D34EF">
      <w:pPr>
        <w:rPr>
          <w:b/>
          <w:szCs w:val="20"/>
        </w:rPr>
      </w:pPr>
      <w:proofErr w:type="gramStart"/>
      <w:r w:rsidRPr="00EE75CF">
        <w:rPr>
          <w:szCs w:val="20"/>
          <w:u w:val="single"/>
        </w:rPr>
        <w:t xml:space="preserve">The consequences of </w:t>
      </w:r>
      <w:r>
        <w:rPr>
          <w:szCs w:val="20"/>
          <w:u w:val="single"/>
        </w:rPr>
        <w:t>…</w:t>
      </w:r>
      <w:r w:rsidRPr="00EE75CF">
        <w:rPr>
          <w:b/>
          <w:szCs w:val="20"/>
          <w:u w:val="single"/>
        </w:rPr>
        <w:t xml:space="preserve"> the economic stability of the rest of the world.</w:t>
      </w:r>
      <w:proofErr w:type="gramEnd"/>
      <w:r>
        <w:rPr>
          <w:b/>
          <w:szCs w:val="20"/>
        </w:rPr>
        <w:t xml:space="preserve"> </w:t>
      </w:r>
    </w:p>
    <w:p w:rsidR="001D34EF" w:rsidRDefault="001D34EF" w:rsidP="001D34EF"/>
    <w:p w:rsidR="001D34EF" w:rsidRDefault="001D34EF" w:rsidP="001D34EF"/>
    <w:p w:rsidR="001D34EF" w:rsidRDefault="001D34EF" w:rsidP="001D34EF">
      <w:pPr>
        <w:pStyle w:val="Heading3"/>
      </w:pPr>
      <w:r>
        <w:lastRenderedPageBreak/>
        <w:t>UQ</w:t>
      </w:r>
    </w:p>
    <w:p w:rsidR="001D34EF" w:rsidRDefault="001D34EF" w:rsidP="001D34EF"/>
    <w:p w:rsidR="001D34EF" w:rsidRPr="00C360CC" w:rsidRDefault="001D34EF" w:rsidP="001D34EF">
      <w:pPr>
        <w:pStyle w:val="Heading4"/>
      </w:pPr>
      <w:r>
        <w:t xml:space="preserve">Syria problems are a </w:t>
      </w:r>
      <w:r>
        <w:rPr>
          <w:u w:val="single"/>
        </w:rPr>
        <w:t xml:space="preserve">distant </w:t>
      </w:r>
      <w:r w:rsidRPr="00B66D6B">
        <w:rPr>
          <w:u w:val="single"/>
        </w:rPr>
        <w:t>memory</w:t>
      </w:r>
      <w:r>
        <w:t xml:space="preserve"> - strength in the current fight gives him a major political edge</w:t>
      </w:r>
    </w:p>
    <w:p w:rsidR="001D34EF" w:rsidRDefault="001D34EF" w:rsidP="001D34EF">
      <w:r>
        <w:rPr>
          <w:b/>
        </w:rPr>
        <w:t xml:space="preserve">O’Brien, 10/1/13 – </w:t>
      </w:r>
      <w:r>
        <w:t xml:space="preserve">Political Reporter for NBC News (Michael, “Winners and losers of the government shutdown” </w:t>
      </w:r>
      <w:hyperlink r:id="rId19" w:history="1">
        <w:r w:rsidRPr="00C345E2">
          <w:rPr>
            <w:rStyle w:val="Hyperlink"/>
          </w:rPr>
          <w:t>http://nbcpolitics.nbcnews.com/_news/2013/10/01/20763839-winners-and-losers-of-the-government-shutdown?lite</w:t>
        </w:r>
      </w:hyperlink>
      <w:r>
        <w:t>)</w:t>
      </w:r>
    </w:p>
    <w:p w:rsidR="001D34EF" w:rsidRDefault="001D34EF" w:rsidP="001D34EF"/>
    <w:p w:rsidR="001D34EF" w:rsidRDefault="001D34EF" w:rsidP="001D34EF">
      <w:pPr>
        <w:rPr>
          <w:sz w:val="16"/>
        </w:rPr>
      </w:pPr>
      <w:proofErr w:type="gramStart"/>
      <w:r w:rsidRPr="00BF2C27">
        <w:rPr>
          <w:sz w:val="16"/>
        </w:rPr>
        <w:t xml:space="preserve">Nonetheless, after two-and-a-half </w:t>
      </w:r>
      <w:r>
        <w:rPr>
          <w:sz w:val="16"/>
        </w:rPr>
        <w:t>…</w:t>
      </w:r>
      <w:r w:rsidRPr="00BF2C27">
        <w:rPr>
          <w:sz w:val="16"/>
        </w:rPr>
        <w:t xml:space="preserve"> or major gun control legislation during his presidency.</w:t>
      </w:r>
      <w:proofErr w:type="gramEnd"/>
    </w:p>
    <w:p w:rsidR="001D34EF" w:rsidRDefault="001D34EF" w:rsidP="001D34EF">
      <w:pPr>
        <w:rPr>
          <w:b/>
        </w:rPr>
      </w:pPr>
    </w:p>
    <w:p w:rsidR="001D34EF" w:rsidRDefault="001D34EF" w:rsidP="001D34EF">
      <w:pPr>
        <w:pStyle w:val="Heading4"/>
      </w:pPr>
      <w:r>
        <w:t xml:space="preserve">Will pass – Obama has leverage and momentum </w:t>
      </w:r>
    </w:p>
    <w:p w:rsidR="001D34EF" w:rsidRPr="00AB3433" w:rsidRDefault="001D34EF" w:rsidP="001D34EF">
      <w:pPr>
        <w:rPr>
          <w:rStyle w:val="StyleStyleBold12pt"/>
        </w:rPr>
      </w:pPr>
      <w:proofErr w:type="spellStart"/>
      <w:r w:rsidRPr="00AB3433">
        <w:rPr>
          <w:rStyle w:val="StyleStyleBold12pt"/>
        </w:rPr>
        <w:t>Gergen</w:t>
      </w:r>
      <w:proofErr w:type="spellEnd"/>
      <w:r w:rsidRPr="00AB3433">
        <w:rPr>
          <w:rStyle w:val="StyleStyleBold12pt"/>
        </w:rPr>
        <w:t xml:space="preserve"> 10/1</w:t>
      </w:r>
    </w:p>
    <w:p w:rsidR="001D34EF" w:rsidRPr="00AB3433" w:rsidRDefault="001D34EF" w:rsidP="001D34EF">
      <w:r w:rsidRPr="00AB3433">
        <w:t xml:space="preserve">David </w:t>
      </w:r>
      <w:proofErr w:type="spellStart"/>
      <w:r w:rsidRPr="00AB3433">
        <w:t>Gergen</w:t>
      </w:r>
      <w:proofErr w:type="spellEnd"/>
      <w:r w:rsidRPr="00AB3433">
        <w:t>, CNN, Former presidential advisor who served during the administrations of Richard Nixon, Gerald Ford, Ronald Reagan, and Bill Clinton, 10/1/13, Shutdown could be shock therapy, www.cnn.com/2013/09/30/opinion/gergen-shutdown/index.html?hpt=op_t1</w:t>
      </w:r>
    </w:p>
    <w:p w:rsidR="001D34EF" w:rsidRDefault="001D34EF" w:rsidP="001D34EF">
      <w:pPr>
        <w:pStyle w:val="card"/>
      </w:pPr>
      <w:r>
        <w:t xml:space="preserve">But </w:t>
      </w:r>
      <w:r w:rsidRPr="00AC122A">
        <w:rPr>
          <w:rStyle w:val="StyleBoldUnderline"/>
        </w:rPr>
        <w:t xml:space="preserve">a </w:t>
      </w:r>
      <w:r w:rsidRPr="006C4338">
        <w:rPr>
          <w:rStyle w:val="StyleBoldUnderline"/>
          <w:highlight w:val="yellow"/>
        </w:rPr>
        <w:t>shutdown</w:t>
      </w:r>
      <w:r w:rsidRPr="00AC122A">
        <w:rPr>
          <w:rStyle w:val="StyleBoldUnderline"/>
        </w:rPr>
        <w:t xml:space="preserve"> could have </w:t>
      </w:r>
      <w:r>
        <w:rPr>
          <w:rStyle w:val="StyleBoldUnderline"/>
        </w:rPr>
        <w:t>…</w:t>
      </w:r>
      <w:r w:rsidRPr="00AB3433">
        <w:rPr>
          <w:rStyle w:val="StyleBoldUnderline"/>
        </w:rPr>
        <w:t xml:space="preserve"> a truly dangerous </w:t>
      </w:r>
      <w:r w:rsidRPr="00746B07">
        <w:rPr>
          <w:rStyle w:val="StyleBoldUnderline"/>
          <w:highlight w:val="yellow"/>
        </w:rPr>
        <w:t>default</w:t>
      </w:r>
      <w:r>
        <w:t>. And we could hold our heads up again.</w:t>
      </w:r>
    </w:p>
    <w:p w:rsidR="001D34EF" w:rsidRDefault="001D34EF" w:rsidP="001D34EF">
      <w:pPr>
        <w:pStyle w:val="Heading4"/>
      </w:pPr>
      <w:r>
        <w:t xml:space="preserve">Will pass – Obama’s focused – plan ruins his ability to force GOP capitulation </w:t>
      </w:r>
    </w:p>
    <w:p w:rsidR="001D34EF" w:rsidRPr="003E4340" w:rsidRDefault="001D34EF" w:rsidP="001D34EF">
      <w:pPr>
        <w:rPr>
          <w:rStyle w:val="StyleStyleBold12pt"/>
        </w:rPr>
      </w:pPr>
      <w:r w:rsidRPr="003E4340">
        <w:rPr>
          <w:rStyle w:val="StyleStyleBold12pt"/>
        </w:rPr>
        <w:t>Pace 10/3</w:t>
      </w:r>
    </w:p>
    <w:p w:rsidR="001D34EF" w:rsidRPr="003E4340" w:rsidRDefault="001D34EF" w:rsidP="001D34EF">
      <w:r>
        <w:t>Julie Pace, AP White House Correspondent, 10/3/13, Obama seeks to strike a balance during shutdown, Lexis</w:t>
      </w:r>
    </w:p>
    <w:p w:rsidR="001D34EF" w:rsidRPr="00166408" w:rsidRDefault="001D34EF" w:rsidP="001D34EF">
      <w:pPr>
        <w:pStyle w:val="card"/>
      </w:pPr>
      <w:r w:rsidRPr="00166408">
        <w:t xml:space="preserve">President Barack </w:t>
      </w:r>
      <w:r w:rsidRPr="00330E22">
        <w:rPr>
          <w:rStyle w:val="StyleBoldUnderline"/>
          <w:highlight w:val="yellow"/>
        </w:rPr>
        <w:t>Obama's</w:t>
      </w:r>
      <w:r w:rsidRPr="00166408">
        <w:t xml:space="preserve"> </w:t>
      </w:r>
      <w:r>
        <w:t>…</w:t>
      </w:r>
      <w:r w:rsidRPr="00166408">
        <w:t xml:space="preserve"> forward are important."</w:t>
      </w:r>
    </w:p>
    <w:p w:rsidR="001D34EF" w:rsidRDefault="001D34EF" w:rsidP="001D34EF">
      <w:pPr>
        <w:rPr>
          <w:b/>
        </w:rPr>
      </w:pPr>
    </w:p>
    <w:p w:rsidR="001D34EF" w:rsidRDefault="001D34EF" w:rsidP="001D34EF">
      <w:pPr>
        <w:rPr>
          <w:b/>
        </w:rPr>
      </w:pPr>
    </w:p>
    <w:p w:rsidR="001D34EF" w:rsidRDefault="001D34EF" w:rsidP="001D34EF">
      <w:pPr>
        <w:pStyle w:val="Heading3"/>
      </w:pPr>
      <w:r>
        <w:lastRenderedPageBreak/>
        <w:t>AT plan pop</w:t>
      </w:r>
    </w:p>
    <w:p w:rsidR="001D34EF" w:rsidRDefault="001D34EF" w:rsidP="001D34EF"/>
    <w:p w:rsidR="001D34EF" w:rsidRDefault="001D34EF" w:rsidP="001D34EF">
      <w:pPr>
        <w:rPr>
          <w:b/>
        </w:rPr>
      </w:pPr>
    </w:p>
    <w:p w:rsidR="001D34EF" w:rsidRPr="009B7407" w:rsidRDefault="001D34EF" w:rsidP="001D34EF">
      <w:pPr>
        <w:rPr>
          <w:rStyle w:val="StyleStyleBold12pt"/>
        </w:rPr>
      </w:pPr>
      <w:r w:rsidRPr="009B7407">
        <w:rPr>
          <w:rStyle w:val="StyleStyleBold12pt"/>
        </w:rPr>
        <w:t xml:space="preserve">There’s no constituency for </w:t>
      </w:r>
      <w:r>
        <w:rPr>
          <w:rStyle w:val="StyleStyleBold12pt"/>
        </w:rPr>
        <w:t>transparency</w:t>
      </w:r>
    </w:p>
    <w:p w:rsidR="001D34EF" w:rsidRPr="009B7407" w:rsidRDefault="001D34EF" w:rsidP="001D34EF">
      <w:pPr>
        <w:rPr>
          <w:szCs w:val="20"/>
        </w:rPr>
      </w:pPr>
      <w:r w:rsidRPr="009B7407">
        <w:rPr>
          <w:b/>
          <w:szCs w:val="20"/>
        </w:rPr>
        <w:t>McNeal 13</w:t>
      </w:r>
      <w:r w:rsidRPr="009B7407">
        <w:rPr>
          <w:szCs w:val="20"/>
        </w:rPr>
        <w:t xml:space="preserve"> (Greg, Law prof at Pepperdine, writer at </w:t>
      </w:r>
      <w:proofErr w:type="spellStart"/>
      <w:r w:rsidRPr="009B7407">
        <w:rPr>
          <w:szCs w:val="20"/>
        </w:rPr>
        <w:t>Lawfare</w:t>
      </w:r>
      <w:proofErr w:type="spellEnd"/>
      <w:r w:rsidRPr="009B7407">
        <w:rPr>
          <w:szCs w:val="20"/>
        </w:rPr>
        <w:t xml:space="preserve">, “How A 'Drone Court' Might Work”, March 31, 2013, </w:t>
      </w:r>
      <w:hyperlink r:id="rId20" w:history="1">
        <w:r w:rsidRPr="009B7407">
          <w:rPr>
            <w:rStyle w:val="Hyperlink"/>
            <w:szCs w:val="20"/>
          </w:rPr>
          <w:t>http://www.npr.org/2013/03/31/175829140/how-a-drone-court-might-work</w:t>
        </w:r>
      </w:hyperlink>
      <w:r w:rsidRPr="009B7407">
        <w:rPr>
          <w:szCs w:val="20"/>
        </w:rPr>
        <w:t xml:space="preserve">, </w:t>
      </w:r>
      <w:proofErr w:type="spellStart"/>
      <w:r w:rsidRPr="009B7407">
        <w:rPr>
          <w:szCs w:val="20"/>
        </w:rPr>
        <w:t>ZBurdette</w:t>
      </w:r>
      <w:proofErr w:type="spellEnd"/>
      <w:r w:rsidRPr="009B7407">
        <w:rPr>
          <w:szCs w:val="20"/>
        </w:rPr>
        <w:t>)</w:t>
      </w:r>
    </w:p>
    <w:p w:rsidR="001D34EF" w:rsidRPr="009B7407" w:rsidRDefault="001D34EF" w:rsidP="001D34EF">
      <w:pPr>
        <w:rPr>
          <w:szCs w:val="20"/>
        </w:rPr>
      </w:pPr>
    </w:p>
    <w:p w:rsidR="001D34EF" w:rsidRPr="009B7407" w:rsidRDefault="001D34EF" w:rsidP="001D34EF">
      <w:pPr>
        <w:rPr>
          <w:szCs w:val="20"/>
        </w:rPr>
      </w:pPr>
      <w:r w:rsidRPr="009B7407">
        <w:rPr>
          <w:szCs w:val="20"/>
        </w:rPr>
        <w:t xml:space="preserve">MARTIN: So, why doesn't </w:t>
      </w:r>
      <w:r>
        <w:rPr>
          <w:szCs w:val="20"/>
        </w:rPr>
        <w:t>…</w:t>
      </w:r>
      <w:r w:rsidRPr="009B7407">
        <w:rPr>
          <w:szCs w:val="20"/>
        </w:rPr>
        <w:t xml:space="preserve"> politically convenient for you.</w:t>
      </w:r>
    </w:p>
    <w:p w:rsidR="001D34EF" w:rsidRDefault="001D34EF" w:rsidP="001D34EF">
      <w:pPr>
        <w:rPr>
          <w:b/>
        </w:rPr>
      </w:pPr>
    </w:p>
    <w:p w:rsidR="001D34EF" w:rsidRPr="00B157E6" w:rsidRDefault="001D34EF" w:rsidP="001D34EF">
      <w:pPr>
        <w:pStyle w:val="Heading4"/>
      </w:pPr>
      <w:r w:rsidRPr="00B157E6">
        <w:rPr>
          <w:bCs w:val="0"/>
          <w:iCs w:val="0"/>
        </w:rPr>
        <w:t>1.</w:t>
      </w:r>
      <w:r w:rsidRPr="00B157E6">
        <w:t>)</w:t>
      </w:r>
      <w:r>
        <w:t xml:space="preserve"> Obama will </w:t>
      </w:r>
      <w:r>
        <w:rPr>
          <w:u w:val="single"/>
        </w:rPr>
        <w:t>fight the plan</w:t>
      </w:r>
      <w:r>
        <w:t xml:space="preserve"> with a </w:t>
      </w:r>
      <w:r w:rsidRPr="005D7AC3">
        <w:rPr>
          <w:u w:val="single"/>
        </w:rPr>
        <w:t>veto</w:t>
      </w:r>
      <w:r>
        <w:rPr>
          <w:u w:val="single"/>
        </w:rPr>
        <w:t xml:space="preserve"> –</w:t>
      </w:r>
      <w:r>
        <w:t xml:space="preserve"> independent link </w:t>
      </w:r>
    </w:p>
    <w:p w:rsidR="001D34EF" w:rsidRDefault="001D34EF" w:rsidP="001D34EF">
      <w:r w:rsidRPr="00C7455E">
        <w:rPr>
          <w:rStyle w:val="StyleStyleBold12pt"/>
        </w:rPr>
        <w:t>Ackerman and Hathaway 11</w:t>
      </w:r>
      <w:r>
        <w:t xml:space="preserve"> – *Professor of Law and Political Science @ Yale, **Professor of International Law @ Yale</w:t>
      </w:r>
    </w:p>
    <w:p w:rsidR="001D34EF" w:rsidRPr="00C7455E" w:rsidRDefault="001D34EF" w:rsidP="001D34EF">
      <w:r>
        <w:t xml:space="preserve">(Bruce and </w:t>
      </w:r>
      <w:proofErr w:type="spellStart"/>
      <w:r>
        <w:t>Oona</w:t>
      </w:r>
      <w:proofErr w:type="spellEnd"/>
      <w:r>
        <w:t xml:space="preserve">, “Limiting War and the Constitution, Michigan Law Review, </w:t>
      </w:r>
      <w:proofErr w:type="spellStart"/>
      <w:r>
        <w:t>vol</w:t>
      </w:r>
      <w:proofErr w:type="spellEnd"/>
      <w:r>
        <w:t xml:space="preserve"> 109, Lexis)</w:t>
      </w:r>
    </w:p>
    <w:p w:rsidR="001D34EF" w:rsidRDefault="001D34EF" w:rsidP="001D34EF">
      <w:pPr>
        <w:pStyle w:val="card"/>
        <w:ind w:left="0"/>
      </w:pPr>
      <w:r>
        <w:t xml:space="preserve">Finally, </w:t>
      </w:r>
      <w:r w:rsidRPr="00BE2851">
        <w:rPr>
          <w:rStyle w:val="StyleBoldUnderline"/>
        </w:rPr>
        <w:t xml:space="preserve">there is the statutory </w:t>
      </w:r>
      <w:r>
        <w:rPr>
          <w:rStyle w:val="StyleBoldUnderline"/>
        </w:rPr>
        <w:t>…</w:t>
      </w:r>
      <w:r w:rsidRPr="00EF33E1">
        <w:rPr>
          <w:rStyle w:val="Emphasis"/>
          <w:rFonts w:eastAsiaTheme="majorEastAsia"/>
        </w:rPr>
        <w:t xml:space="preserve"> </w:t>
      </w:r>
      <w:r w:rsidRPr="00AE275A">
        <w:rPr>
          <w:rStyle w:val="Emphasis"/>
          <w:rFonts w:eastAsiaTheme="majorEastAsia"/>
          <w:highlight w:val="green"/>
        </w:rPr>
        <w:t>presidential</w:t>
      </w:r>
      <w:r w:rsidRPr="00EF33E1">
        <w:rPr>
          <w:rStyle w:val="Emphasis"/>
          <w:rFonts w:eastAsiaTheme="majorEastAsia"/>
        </w:rPr>
        <w:t xml:space="preserve"> </w:t>
      </w:r>
      <w:r w:rsidRPr="00672CF4">
        <w:rPr>
          <w:rStyle w:val="Emphasis"/>
          <w:rFonts w:eastAsiaTheme="majorEastAsia"/>
          <w:b w:val="0"/>
          <w:sz w:val="12"/>
        </w:rPr>
        <w:t>¶</w:t>
      </w:r>
      <w:r w:rsidRPr="00EF33E1">
        <w:rPr>
          <w:rStyle w:val="Emphasis"/>
          <w:rFonts w:eastAsiaTheme="majorEastAsia"/>
        </w:rPr>
        <w:t xml:space="preserve"> </w:t>
      </w:r>
      <w:r w:rsidRPr="00AE275A">
        <w:rPr>
          <w:rStyle w:val="Emphasis"/>
          <w:rFonts w:eastAsiaTheme="majorEastAsia"/>
          <w:highlight w:val="green"/>
        </w:rPr>
        <w:t>approval</w:t>
      </w:r>
      <w:r>
        <w:t xml:space="preserve">. </w:t>
      </w:r>
    </w:p>
    <w:p w:rsidR="001D34EF" w:rsidRPr="00BF4FB3" w:rsidRDefault="001D34EF" w:rsidP="001D34EF">
      <w:pPr>
        <w:pStyle w:val="Heading4"/>
      </w:pPr>
      <w:r>
        <w:t xml:space="preserve">2.) Second – he’ll fight the plan with </w:t>
      </w:r>
      <w:r>
        <w:rPr>
          <w:u w:val="single"/>
        </w:rPr>
        <w:t>signing statements</w:t>
      </w:r>
    </w:p>
    <w:p w:rsidR="001D34EF" w:rsidRDefault="001D34EF" w:rsidP="001D34EF">
      <w:proofErr w:type="spellStart"/>
      <w:r w:rsidRPr="00116C84">
        <w:rPr>
          <w:rStyle w:val="StyleStyleBold12pt"/>
        </w:rPr>
        <w:t>Mork</w:t>
      </w:r>
      <w:proofErr w:type="spellEnd"/>
      <w:r w:rsidRPr="00116C84">
        <w:rPr>
          <w:rStyle w:val="StyleStyleBold12pt"/>
        </w:rPr>
        <w:t xml:space="preserve"> 6</w:t>
      </w:r>
      <w:r>
        <w:t xml:space="preserve"> – JD @ MSU</w:t>
      </w:r>
    </w:p>
    <w:p w:rsidR="001D34EF" w:rsidRPr="00116C84" w:rsidRDefault="001D34EF" w:rsidP="001D34EF">
      <w:r>
        <w:t xml:space="preserve">(Steven, “DISAPPROVING SIGNING STATEMENTS AND THE PRESENTMENT CLAUSE: WHEN WORDS SHOULD SPEAK LOUDER THAN ACTIONS,” </w:t>
      </w:r>
      <w:r w:rsidRPr="00116C84">
        <w:t>http://www.law.msu.edu/king/2006/2006_Mork.pdf</w:t>
      </w:r>
      <w:r>
        <w:t>)</w:t>
      </w:r>
    </w:p>
    <w:p w:rsidR="001D34EF" w:rsidRPr="000D76FB" w:rsidRDefault="001D34EF" w:rsidP="001D34EF">
      <w:pPr>
        <w:pStyle w:val="card"/>
        <w:ind w:left="0"/>
        <w:rPr>
          <w:b/>
          <w:iCs/>
          <w:u w:val="single"/>
          <w:bdr w:val="single" w:sz="18" w:space="0" w:color="auto"/>
        </w:rPr>
      </w:pPr>
      <w:proofErr w:type="gramStart"/>
      <w:r w:rsidRPr="00CF4CBC">
        <w:rPr>
          <w:rStyle w:val="StyleBoldUnderline"/>
        </w:rPr>
        <w:t>The current</w:t>
      </w:r>
      <w:r>
        <w:t xml:space="preserve"> and conventional </w:t>
      </w:r>
      <w:r>
        <w:rPr>
          <w:rStyle w:val="StyleBoldUnderline"/>
        </w:rPr>
        <w:t>…</w:t>
      </w:r>
      <w:r w:rsidRPr="00AC06D3">
        <w:rPr>
          <w:rStyle w:val="Emphasis"/>
          <w:rFonts w:eastAsiaTheme="majorEastAsia"/>
          <w:highlight w:val="green"/>
        </w:rPr>
        <w:t xml:space="preserve"> a sleeping controversy</w:t>
      </w:r>
      <w:r>
        <w:rPr>
          <w:rStyle w:val="Emphasis"/>
          <w:rFonts w:eastAsiaTheme="majorEastAsia"/>
        </w:rPr>
        <w:t>.</w:t>
      </w:r>
      <w:proofErr w:type="gramEnd"/>
    </w:p>
    <w:p w:rsidR="001D34EF" w:rsidRDefault="001D34EF" w:rsidP="001D34EF">
      <w:pPr>
        <w:pStyle w:val="Heading4"/>
      </w:pPr>
      <w:r>
        <w:t xml:space="preserve">This causes </w:t>
      </w:r>
      <w:r>
        <w:rPr>
          <w:u w:val="single"/>
        </w:rPr>
        <w:t>widespread</w:t>
      </w:r>
      <w:r>
        <w:t xml:space="preserve"> Congressional backlash</w:t>
      </w:r>
    </w:p>
    <w:p w:rsidR="001D34EF" w:rsidRDefault="001D34EF" w:rsidP="001D34EF">
      <w:r w:rsidRPr="00A54819">
        <w:rPr>
          <w:rStyle w:val="StyleStyleBold12pt"/>
        </w:rPr>
        <w:t>Dean 6</w:t>
      </w:r>
      <w:r>
        <w:t xml:space="preserve"> – JD, Former Counsel to the President</w:t>
      </w:r>
    </w:p>
    <w:p w:rsidR="001D34EF" w:rsidRPr="00A54819" w:rsidRDefault="001D34EF" w:rsidP="001D34EF">
      <w:r>
        <w:t>(John, “</w:t>
      </w:r>
      <w:r w:rsidRPr="00A54819">
        <w:t>The Problem with Presidential Signing Statements: Their Use and Mi</w:t>
      </w:r>
      <w:r>
        <w:t xml:space="preserve">suse by the Bush Administration,” </w:t>
      </w:r>
      <w:r w:rsidRPr="00A54819">
        <w:t>http://writ.lp.findlaw.com/dean/20060113.html</w:t>
      </w:r>
      <w:r>
        <w:t>)</w:t>
      </w:r>
    </w:p>
    <w:p w:rsidR="001D34EF" w:rsidRPr="00D17C4E" w:rsidRDefault="001D34EF" w:rsidP="001D34EF">
      <w:pPr>
        <w:pStyle w:val="card"/>
        <w:ind w:left="0"/>
      </w:pPr>
      <w:r>
        <w:t xml:space="preserve">But like steroids, </w:t>
      </w:r>
      <w:r w:rsidRPr="00AC06D3">
        <w:rPr>
          <w:rStyle w:val="StyleBoldUnderline"/>
          <w:highlight w:val="green"/>
        </w:rPr>
        <w:t xml:space="preserve">signing </w:t>
      </w:r>
      <w:r>
        <w:rPr>
          <w:rStyle w:val="StyleBoldUnderline"/>
        </w:rPr>
        <w:t>…</w:t>
      </w:r>
      <w:r>
        <w:t xml:space="preserve"> will wish it had not issued all those signing statements.</w:t>
      </w:r>
    </w:p>
    <w:p w:rsidR="001D34EF" w:rsidRPr="00305686" w:rsidRDefault="001D34EF" w:rsidP="001D34EF">
      <w:pPr>
        <w:rPr>
          <w:b/>
        </w:rPr>
      </w:pPr>
    </w:p>
    <w:p w:rsidR="001D34EF" w:rsidRPr="00D17C4E" w:rsidRDefault="001D34EF" w:rsidP="001D34EF"/>
    <w:p w:rsidR="001D34EF" w:rsidRPr="001D34EF" w:rsidRDefault="001D34EF" w:rsidP="001D34EF">
      <w:bookmarkStart w:id="0" w:name="_GoBack"/>
      <w:bookmarkEnd w:id="0"/>
    </w:p>
    <w:sectPr w:rsidR="001D34EF" w:rsidRPr="001D3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65" w:rsidRDefault="00C56C65" w:rsidP="005F5576">
      <w:r>
        <w:separator/>
      </w:r>
    </w:p>
  </w:endnote>
  <w:endnote w:type="continuationSeparator" w:id="0">
    <w:p w:rsidR="00C56C65" w:rsidRDefault="00C56C65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65" w:rsidRDefault="00C56C65" w:rsidP="005F5576">
      <w:r>
        <w:separator/>
      </w:r>
    </w:p>
  </w:footnote>
  <w:footnote w:type="continuationSeparator" w:id="0">
    <w:p w:rsidR="00C56C65" w:rsidRDefault="00C56C65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1F"/>
    <w:rsid w:val="000022F2"/>
    <w:rsid w:val="0000459F"/>
    <w:rsid w:val="00004EB4"/>
    <w:rsid w:val="00015F18"/>
    <w:rsid w:val="0002196C"/>
    <w:rsid w:val="00021F29"/>
    <w:rsid w:val="00027EED"/>
    <w:rsid w:val="0003041D"/>
    <w:rsid w:val="00031E58"/>
    <w:rsid w:val="00033028"/>
    <w:rsid w:val="000360A7"/>
    <w:rsid w:val="00052A1D"/>
    <w:rsid w:val="00055E12"/>
    <w:rsid w:val="00064A59"/>
    <w:rsid w:val="0007162E"/>
    <w:rsid w:val="00073B9A"/>
    <w:rsid w:val="000769D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06BCE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A6907"/>
    <w:rsid w:val="001B0A04"/>
    <w:rsid w:val="001B3CEC"/>
    <w:rsid w:val="001C1D82"/>
    <w:rsid w:val="001C2147"/>
    <w:rsid w:val="001C587E"/>
    <w:rsid w:val="001C7C90"/>
    <w:rsid w:val="001D0D51"/>
    <w:rsid w:val="001D34EF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00A4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D661B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028B"/>
    <w:rsid w:val="006C64D4"/>
    <w:rsid w:val="006D641F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2425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370B6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56C65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52F3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semiHidden="0" w:uiPriority="4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1A690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1A6907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1A6907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Tags v 2,3: Cite,Char1,Char Char Char Char Char Char Char Char,Char Char Char Char Char Char Char,Underlines,Heading 3 Char3,Heading 3 Char1 Char, Char Char Char Char Char Char Char Char, Char Char Char Char Char Char Char,Index Headers"/>
    <w:basedOn w:val="Normal"/>
    <w:next w:val="Normal"/>
    <w:link w:val="Heading3Char"/>
    <w:uiPriority w:val="3"/>
    <w:qFormat/>
    <w:rsid w:val="001A6907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Normal Tag,body,heading 2,Ch,Heading 2 Char2 Char, Ch,no read,Heading 2 Char1 Char Char,No Spacing211,No Spacing11111,No Spacing5,No Spacing12,No Spacing2111,Tags,Card,tag,tags,Read stuff,No Spacing1111,No Spacing3,TAG"/>
    <w:basedOn w:val="Normal"/>
    <w:next w:val="Normal"/>
    <w:link w:val="Heading4Char"/>
    <w:uiPriority w:val="4"/>
    <w:qFormat/>
    <w:rsid w:val="001A6907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1A690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A6907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1A6907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1A6907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Underlined,emphasis,Emphasis!!,small,Qualifications,Bold Underline,bold underline"/>
    <w:basedOn w:val="DefaultParagraphFont"/>
    <w:uiPriority w:val="7"/>
    <w:qFormat/>
    <w:rsid w:val="001A6907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1A6907"/>
    <w:rPr>
      <w:b/>
      <w:bCs/>
    </w:rPr>
  </w:style>
  <w:style w:type="character" w:customStyle="1" w:styleId="Heading3Char">
    <w:name w:val="Heading 3 Char"/>
    <w:aliases w:val="Block Char,Tags v 2 Char,3: Cite Char,Char1 Char,Char Char Char Char Char Char Char Char Char,Char Char Char Char Char Char Char Char1,Underlines Char,Heading 3 Char3 Char,Heading 3 Char1 Char Char,Heading 3 Char Char Char,Bold Cite Char1"/>
    <w:basedOn w:val="DefaultParagraphFont"/>
    <w:link w:val="Heading3"/>
    <w:uiPriority w:val="3"/>
    <w:rsid w:val="001A6907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Style Underline,apple-style-span + 6 pt,Kern at 16 pt,Intense Emphasis1,Intense Emphasis11,Intense Emphasis111,Intense Emphasis2,HHeading 3 + 12 pt,Cards + Font: 12 pt Char,Bold Cite Char,Citation Char Char Char,ci,c,Bo,B"/>
    <w:basedOn w:val="DefaultParagraphFont"/>
    <w:uiPriority w:val="6"/>
    <w:qFormat/>
    <w:rsid w:val="001A6907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3 pt,tagld + 12 pt,Style Style Bold + 11 pt"/>
    <w:basedOn w:val="StyleBold"/>
    <w:uiPriority w:val="5"/>
    <w:qFormat/>
    <w:rsid w:val="001A6907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rsid w:val="001A6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90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1A6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907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1A6907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1A6907"/>
    <w:rPr>
      <w:color w:val="auto"/>
      <w:u w:val="none"/>
    </w:rPr>
  </w:style>
  <w:style w:type="character" w:customStyle="1" w:styleId="Heading4Char">
    <w:name w:val="Heading 4 Char"/>
    <w:aliases w:val="Tag Char,small text Char,Big card Char,Normal Tag Char,body Char,heading 2 Char,Ch Char,Heading 2 Char2 Char Char, Ch Char,no read Char,Heading 2 Char1 Char Char Char,No Spacing211 Char,No Spacing11111 Char,No Spacing5 Char,Tags Char"/>
    <w:basedOn w:val="DefaultParagraphFont"/>
    <w:link w:val="Heading4"/>
    <w:uiPriority w:val="4"/>
    <w:rsid w:val="001A6907"/>
    <w:rPr>
      <w:rFonts w:ascii="Calibri" w:eastAsiaTheme="majorEastAsia" w:hAnsi="Calibri" w:cstheme="majorBidi"/>
      <w:b/>
      <w:bCs/>
      <w:iCs/>
      <w:sz w:val="26"/>
    </w:rPr>
  </w:style>
  <w:style w:type="paragraph" w:customStyle="1" w:styleId="card">
    <w:name w:val="card"/>
    <w:basedOn w:val="Normal"/>
    <w:next w:val="Normal"/>
    <w:link w:val="cardChar"/>
    <w:qFormat/>
    <w:rsid w:val="006D641F"/>
    <w:pPr>
      <w:ind w:left="288" w:right="288"/>
    </w:pPr>
    <w:rPr>
      <w:rFonts w:eastAsia="Times New Roman"/>
      <w:sz w:val="16"/>
      <w:szCs w:val="24"/>
    </w:rPr>
  </w:style>
  <w:style w:type="character" w:customStyle="1" w:styleId="cardChar">
    <w:name w:val="card Char"/>
    <w:link w:val="card"/>
    <w:rsid w:val="006D641F"/>
    <w:rPr>
      <w:rFonts w:ascii="Calibri" w:eastAsia="Times New Roman" w:hAnsi="Calibri" w:cs="Calibri"/>
      <w:sz w:val="16"/>
      <w:szCs w:val="24"/>
    </w:rPr>
  </w:style>
  <w:style w:type="paragraph" w:customStyle="1" w:styleId="cardtext">
    <w:name w:val="card text"/>
    <w:basedOn w:val="Normal"/>
    <w:link w:val="cardtextChar"/>
    <w:qFormat/>
    <w:rsid w:val="00106BCE"/>
    <w:pPr>
      <w:ind w:left="288" w:right="288"/>
    </w:pPr>
  </w:style>
  <w:style w:type="character" w:customStyle="1" w:styleId="cardtextChar">
    <w:name w:val="card text Char"/>
    <w:basedOn w:val="DefaultParagraphFont"/>
    <w:link w:val="cardtext"/>
    <w:rsid w:val="00106BCE"/>
    <w:rPr>
      <w:rFonts w:ascii="Calibri" w:hAnsi="Calibri" w:cs="Calibri"/>
    </w:rPr>
  </w:style>
  <w:style w:type="paragraph" w:styleId="NoSpacing">
    <w:name w:val="No Spacing"/>
    <w:uiPriority w:val="1"/>
    <w:rsid w:val="006C028B"/>
    <w:pPr>
      <w:spacing w:after="0" w:line="240" w:lineRule="auto"/>
    </w:pPr>
    <w:rPr>
      <w:rFonts w:eastAsiaTheme="minorEastAsia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C028B"/>
    <w:rPr>
      <w:rFonts w:ascii="Lucida Grande" w:eastAsiaTheme="minorEastAsia" w:hAnsi="Lucida Grande" w:cs="Lucida Grande"/>
      <w:sz w:val="16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028B"/>
    <w:rPr>
      <w:rFonts w:ascii="Lucida Grande" w:eastAsiaTheme="minorEastAsia" w:hAnsi="Lucida Grande" w:cs="Lucida Grande"/>
      <w:sz w:val="16"/>
      <w:szCs w:val="24"/>
    </w:rPr>
  </w:style>
  <w:style w:type="paragraph" w:styleId="ListParagraph">
    <w:name w:val="List Paragraph"/>
    <w:basedOn w:val="Normal"/>
    <w:uiPriority w:val="34"/>
    <w:rsid w:val="006C028B"/>
    <w:pPr>
      <w:ind w:left="720"/>
      <w:contextualSpacing/>
    </w:pPr>
    <w:rPr>
      <w:rFonts w:eastAsiaTheme="minorEastAsia" w:cstheme="minorBidi"/>
      <w:sz w:val="16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C028B"/>
  </w:style>
  <w:style w:type="character" w:customStyle="1" w:styleId="underline">
    <w:name w:val="underline"/>
    <w:basedOn w:val="DefaultParagraphFont"/>
    <w:link w:val="textbold"/>
    <w:qFormat/>
    <w:rsid w:val="006C028B"/>
    <w:rPr>
      <w:rFonts w:ascii="Times New Roman" w:hAnsi="Times New Roman"/>
      <w:u w:val="single"/>
    </w:rPr>
  </w:style>
  <w:style w:type="paragraph" w:customStyle="1" w:styleId="textbold">
    <w:name w:val="text bold"/>
    <w:basedOn w:val="Normal"/>
    <w:link w:val="underline"/>
    <w:qFormat/>
    <w:rsid w:val="006C028B"/>
    <w:pPr>
      <w:ind w:left="720"/>
      <w:jc w:val="both"/>
    </w:pPr>
    <w:rPr>
      <w:rFonts w:ascii="Times New Roman" w:hAnsi="Times New Roman" w:cstheme="minorBidi"/>
      <w:u w:val="single"/>
    </w:rPr>
  </w:style>
  <w:style w:type="character" w:customStyle="1" w:styleId="CiteChar">
    <w:name w:val="Cite Char"/>
    <w:aliases w:val="cite_tag Char, Char Char Char Char1 Char,Char Char Char Char1 Char Char,Char Char Char Char1 Char Char1,Char Char Char Char1 Char,Taglines Char Char,Heading 21 Char,Heading 2 Char Char Char Char Char1,Heading 2 Char Char,tag Char"/>
    <w:qFormat/>
    <w:rsid w:val="001D34EF"/>
    <w:rPr>
      <w:rFonts w:ascii="Arial" w:hAnsi="Arial"/>
      <w:b/>
      <w:sz w:val="24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semiHidden="0" w:uiPriority="4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1A690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1A6907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1A6907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Tags v 2,3: Cite,Char1,Char Char Char Char Char Char Char Char,Char Char Char Char Char Char Char,Underlines,Heading 3 Char3,Heading 3 Char1 Char, Char Char Char Char Char Char Char Char, Char Char Char Char Char Char Char,Index Headers"/>
    <w:basedOn w:val="Normal"/>
    <w:next w:val="Normal"/>
    <w:link w:val="Heading3Char"/>
    <w:uiPriority w:val="3"/>
    <w:qFormat/>
    <w:rsid w:val="001A6907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Normal Tag,body,heading 2,Ch,Heading 2 Char2 Char, Ch,no read,Heading 2 Char1 Char Char,No Spacing211,No Spacing11111,No Spacing5,No Spacing12,No Spacing2111,Tags,Card,tag,tags,Read stuff,No Spacing1111,No Spacing3,TAG"/>
    <w:basedOn w:val="Normal"/>
    <w:next w:val="Normal"/>
    <w:link w:val="Heading4Char"/>
    <w:uiPriority w:val="4"/>
    <w:qFormat/>
    <w:rsid w:val="001A6907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1A690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A6907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1A6907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1A6907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Underlined,emphasis,Emphasis!!,small,Qualifications,Bold Underline,bold underline"/>
    <w:basedOn w:val="DefaultParagraphFont"/>
    <w:uiPriority w:val="7"/>
    <w:qFormat/>
    <w:rsid w:val="001A6907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1A6907"/>
    <w:rPr>
      <w:b/>
      <w:bCs/>
    </w:rPr>
  </w:style>
  <w:style w:type="character" w:customStyle="1" w:styleId="Heading3Char">
    <w:name w:val="Heading 3 Char"/>
    <w:aliases w:val="Block Char,Tags v 2 Char,3: Cite Char,Char1 Char,Char Char Char Char Char Char Char Char Char,Char Char Char Char Char Char Char Char1,Underlines Char,Heading 3 Char3 Char,Heading 3 Char1 Char Char,Heading 3 Char Char Char,Bold Cite Char1"/>
    <w:basedOn w:val="DefaultParagraphFont"/>
    <w:link w:val="Heading3"/>
    <w:uiPriority w:val="3"/>
    <w:rsid w:val="001A6907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Style Underline,apple-style-span + 6 pt,Kern at 16 pt,Intense Emphasis1,Intense Emphasis11,Intense Emphasis111,Intense Emphasis2,HHeading 3 + 12 pt,Cards + Font: 12 pt Char,Bold Cite Char,Citation Char Char Char,ci,c,Bo,B"/>
    <w:basedOn w:val="DefaultParagraphFont"/>
    <w:uiPriority w:val="6"/>
    <w:qFormat/>
    <w:rsid w:val="001A6907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3 pt,tagld + 12 pt,Style Style Bold + 11 pt"/>
    <w:basedOn w:val="StyleBold"/>
    <w:uiPriority w:val="5"/>
    <w:qFormat/>
    <w:rsid w:val="001A6907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rsid w:val="001A6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90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1A6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907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1A6907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1A6907"/>
    <w:rPr>
      <w:color w:val="auto"/>
      <w:u w:val="none"/>
    </w:rPr>
  </w:style>
  <w:style w:type="character" w:customStyle="1" w:styleId="Heading4Char">
    <w:name w:val="Heading 4 Char"/>
    <w:aliases w:val="Tag Char,small text Char,Big card Char,Normal Tag Char,body Char,heading 2 Char,Ch Char,Heading 2 Char2 Char Char, Ch Char,no read Char,Heading 2 Char1 Char Char Char,No Spacing211 Char,No Spacing11111 Char,No Spacing5 Char,Tags Char"/>
    <w:basedOn w:val="DefaultParagraphFont"/>
    <w:link w:val="Heading4"/>
    <w:uiPriority w:val="4"/>
    <w:rsid w:val="001A6907"/>
    <w:rPr>
      <w:rFonts w:ascii="Calibri" w:eastAsiaTheme="majorEastAsia" w:hAnsi="Calibri" w:cstheme="majorBidi"/>
      <w:b/>
      <w:bCs/>
      <w:iCs/>
      <w:sz w:val="26"/>
    </w:rPr>
  </w:style>
  <w:style w:type="paragraph" w:customStyle="1" w:styleId="card">
    <w:name w:val="card"/>
    <w:basedOn w:val="Normal"/>
    <w:next w:val="Normal"/>
    <w:link w:val="cardChar"/>
    <w:qFormat/>
    <w:rsid w:val="006D641F"/>
    <w:pPr>
      <w:ind w:left="288" w:right="288"/>
    </w:pPr>
    <w:rPr>
      <w:rFonts w:eastAsia="Times New Roman"/>
      <w:sz w:val="16"/>
      <w:szCs w:val="24"/>
    </w:rPr>
  </w:style>
  <w:style w:type="character" w:customStyle="1" w:styleId="cardChar">
    <w:name w:val="card Char"/>
    <w:link w:val="card"/>
    <w:rsid w:val="006D641F"/>
    <w:rPr>
      <w:rFonts w:ascii="Calibri" w:eastAsia="Times New Roman" w:hAnsi="Calibri" w:cs="Calibri"/>
      <w:sz w:val="16"/>
      <w:szCs w:val="24"/>
    </w:rPr>
  </w:style>
  <w:style w:type="paragraph" w:customStyle="1" w:styleId="cardtext">
    <w:name w:val="card text"/>
    <w:basedOn w:val="Normal"/>
    <w:link w:val="cardtextChar"/>
    <w:qFormat/>
    <w:rsid w:val="00106BCE"/>
    <w:pPr>
      <w:ind w:left="288" w:right="288"/>
    </w:pPr>
  </w:style>
  <w:style w:type="character" w:customStyle="1" w:styleId="cardtextChar">
    <w:name w:val="card text Char"/>
    <w:basedOn w:val="DefaultParagraphFont"/>
    <w:link w:val="cardtext"/>
    <w:rsid w:val="00106BCE"/>
    <w:rPr>
      <w:rFonts w:ascii="Calibri" w:hAnsi="Calibri" w:cs="Calibri"/>
    </w:rPr>
  </w:style>
  <w:style w:type="paragraph" w:styleId="NoSpacing">
    <w:name w:val="No Spacing"/>
    <w:uiPriority w:val="1"/>
    <w:rsid w:val="006C028B"/>
    <w:pPr>
      <w:spacing w:after="0" w:line="240" w:lineRule="auto"/>
    </w:pPr>
    <w:rPr>
      <w:rFonts w:eastAsiaTheme="minorEastAsia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C028B"/>
    <w:rPr>
      <w:rFonts w:ascii="Lucida Grande" w:eastAsiaTheme="minorEastAsia" w:hAnsi="Lucida Grande" w:cs="Lucida Grande"/>
      <w:sz w:val="16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028B"/>
    <w:rPr>
      <w:rFonts w:ascii="Lucida Grande" w:eastAsiaTheme="minorEastAsia" w:hAnsi="Lucida Grande" w:cs="Lucida Grande"/>
      <w:sz w:val="16"/>
      <w:szCs w:val="24"/>
    </w:rPr>
  </w:style>
  <w:style w:type="paragraph" w:styleId="ListParagraph">
    <w:name w:val="List Paragraph"/>
    <w:basedOn w:val="Normal"/>
    <w:uiPriority w:val="34"/>
    <w:rsid w:val="006C028B"/>
    <w:pPr>
      <w:ind w:left="720"/>
      <w:contextualSpacing/>
    </w:pPr>
    <w:rPr>
      <w:rFonts w:eastAsiaTheme="minorEastAsia" w:cstheme="minorBidi"/>
      <w:sz w:val="16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C028B"/>
  </w:style>
  <w:style w:type="character" w:customStyle="1" w:styleId="underline">
    <w:name w:val="underline"/>
    <w:basedOn w:val="DefaultParagraphFont"/>
    <w:link w:val="textbold"/>
    <w:qFormat/>
    <w:rsid w:val="006C028B"/>
    <w:rPr>
      <w:rFonts w:ascii="Times New Roman" w:hAnsi="Times New Roman"/>
      <w:u w:val="single"/>
    </w:rPr>
  </w:style>
  <w:style w:type="paragraph" w:customStyle="1" w:styleId="textbold">
    <w:name w:val="text bold"/>
    <w:basedOn w:val="Normal"/>
    <w:link w:val="underline"/>
    <w:qFormat/>
    <w:rsid w:val="006C028B"/>
    <w:pPr>
      <w:ind w:left="720"/>
      <w:jc w:val="both"/>
    </w:pPr>
    <w:rPr>
      <w:rFonts w:ascii="Times New Roman" w:hAnsi="Times New Roman" w:cstheme="minorBidi"/>
      <w:u w:val="single"/>
    </w:rPr>
  </w:style>
  <w:style w:type="character" w:customStyle="1" w:styleId="CiteChar">
    <w:name w:val="Cite Char"/>
    <w:aliases w:val="cite_tag Char, Char Char Char Char1 Char,Char Char Char Char1 Char Char,Char Char Char Char1 Char Char1,Char Char Char Char1 Char,Taglines Char Char,Heading 21 Char,Heading 2 Char Char Char Char Char1,Heading 2 Char Char,tag Char"/>
    <w:qFormat/>
    <w:rsid w:val="001D34EF"/>
    <w:rPr>
      <w:rFonts w:ascii="Arial" w:hAnsi="Arial"/>
      <w:b/>
      <w:sz w:val="24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arth-policy.org/press_room/C68/senateepw07" TargetMode="External"/><Relationship Id="rId18" Type="http://schemas.openxmlformats.org/officeDocument/2006/relationships/hyperlink" Target="http://www.scribd.com/doc/173042648/Potential-Macroeconomic-Impact-of-Debt-Ceiling-Brinkmansh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americanprogress.org/issues/2010/10/big_freeze.html)" TargetMode="External"/><Relationship Id="rId17" Type="http://schemas.openxmlformats.org/officeDocument/2006/relationships/hyperlink" Target="http://www.chathamhouse.org/sites/default/files/public/International%20Affairs/2013/89_1/89_1Boyl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lobalpost.com/dispatch/news/regions/americas/united-states/120628/anti-american-sentiment-the-rise-pakistan" TargetMode="External"/><Relationship Id="rId20" Type="http://schemas.openxmlformats.org/officeDocument/2006/relationships/hyperlink" Target="http://www.npr.org/2013/03/31/175829140/how-a-drone-court-might-work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salon.com/2013/10/03/republicans_finally_confronting_reality_theyre_trapped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thenews.com.pk/article-102381-Obamas-drone-speech-could-improve-Pakistan-ti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nbcpolitics.nbcnews.com/_news/2013/10/01/20763839-winners-and-losers-of-the-government-shutdown?lite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cfr.org/wars-and-warfare/reforming-us-drone-strike-policies/p29736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h%20Nelson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22</Pages>
  <Words>2196</Words>
  <Characters>15587</Characters>
  <Application>Microsoft Office Word</Application>
  <DocSecurity>0</DocSecurity>
  <Lines>216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17748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Nelson, Dowling Debate</dc:creator>
  <cp:lastModifiedBy>Joseph Nelson, Dowling Debate</cp:lastModifiedBy>
  <cp:revision>2</cp:revision>
  <dcterms:created xsi:type="dcterms:W3CDTF">2013-10-10T16:59:00Z</dcterms:created>
  <dcterms:modified xsi:type="dcterms:W3CDTF">2013-10-10T16:59:00Z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